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Georgia" w:hAnsi="Georgia"/>
          <w:b/>
          <w:color w:val="720058"/>
          <w:sz w:val="48"/>
        </w:rPr>
        <w:t>Proposal Readiness Checklist</w:t>
      </w:r>
    </w:p>
    <w:p>
      <w:r>
        <w:rPr>
          <w:rFonts w:ascii="Aptos" w:hAnsi="Aptos"/>
          <w:color w:val="66615D"/>
          <w:sz w:val="20"/>
        </w:rPr>
        <w:t>A practical audit checklist for checking whether your proposal is ready for review or submission.</w:t>
      </w:r>
    </w:p>
    <w:tbl>
      <w:tblPr>
        <w:tblW w:type="auto" w:w="0"/>
        <w:jc w:val="left"/>
        <w:tblLook w:firstColumn="1" w:firstRow="1" w:lastColumn="0" w:lastRow="0" w:noHBand="0" w:noVBand="1" w:val="04A0"/>
      </w:tblPr>
      <w:tblGrid>
        <w:gridCol w:w="7272"/>
        <w:gridCol w:w="7272"/>
      </w:tblGrid>
      <w:tr>
        <w:tc>
          <w:tcPr>
            <w:tcW w:type="dxa" w:w="7272"/>
            <w:shd w:fill="EFE4D6"/>
            <w:vAlign w:val="top"/>
          </w:tcPr>
          <w:p>
            <w:pPr>
              <w:spacing w:after="0"/>
            </w:pPr>
            <w:r/>
            <w:r>
              <w:rPr>
                <w:rFonts w:ascii="Aptos" w:hAnsi="Aptos"/>
                <w:b/>
                <w:color w:val="321018"/>
                <w:sz w:val="17"/>
              </w:rPr>
              <w:t>Version</w:t>
            </w:r>
          </w:p>
        </w:tc>
        <w:tc>
          <w:tcPr>
            <w:tcW w:type="dxa" w:w="7272"/>
            <w:vAlign w:val="top"/>
          </w:tcPr>
          <w:p>
            <w:pPr>
              <w:spacing w:after="0"/>
            </w:pPr>
            <w:r/>
            <w:r>
              <w:rPr>
                <w:rFonts w:ascii="Aptos" w:hAnsi="Aptos"/>
                <w:b w:val="0"/>
                <w:sz w:val="17"/>
              </w:rPr>
              <w:t>1.0</w:t>
            </w:r>
          </w:p>
        </w:tc>
      </w:tr>
      <w:tr>
        <w:tc>
          <w:tcPr>
            <w:tcW w:type="dxa" w:w="7272"/>
            <w:shd w:fill="EFE4D6"/>
            <w:vAlign w:val="top"/>
          </w:tcPr>
          <w:p>
            <w:pPr>
              <w:spacing w:after="0"/>
            </w:pPr>
            <w:r/>
            <w:r>
              <w:rPr>
                <w:rFonts w:ascii="Aptos" w:hAnsi="Aptos"/>
                <w:b/>
                <w:color w:val="321018"/>
                <w:sz w:val="17"/>
              </w:rPr>
              <w:t>Last updated</w:t>
            </w:r>
          </w:p>
        </w:tc>
        <w:tc>
          <w:tcPr>
            <w:tcW w:type="dxa" w:w="7272"/>
            <w:vAlign w:val="top"/>
          </w:tcPr>
          <w:p>
            <w:pPr>
              <w:spacing w:after="0"/>
            </w:pPr>
            <w:r/>
            <w:r>
              <w:rPr>
                <w:rFonts w:ascii="Aptos" w:hAnsi="Aptos"/>
                <w:b w:val="0"/>
                <w:sz w:val="17"/>
              </w:rPr>
              <w:t>May 2026</w:t>
            </w:r>
          </w:p>
        </w:tc>
      </w:tr>
      <w:tr>
        <w:tc>
          <w:tcPr>
            <w:tcW w:type="dxa" w:w="7272"/>
            <w:shd w:fill="EFE4D6"/>
            <w:vAlign w:val="top"/>
          </w:tcPr>
          <w:p>
            <w:pPr>
              <w:spacing w:after="0"/>
            </w:pPr>
            <w:r/>
            <w:r>
              <w:rPr>
                <w:rFonts w:ascii="Aptos" w:hAnsi="Aptos"/>
                <w:b/>
                <w:color w:val="321018"/>
                <w:sz w:val="17"/>
              </w:rPr>
              <w:t>Prepared by</w:t>
            </w:r>
          </w:p>
        </w:tc>
        <w:tc>
          <w:tcPr>
            <w:tcW w:type="dxa" w:w="7272"/>
            <w:vAlign w:val="top"/>
          </w:tcPr>
          <w:p>
            <w:pPr>
              <w:spacing w:after="0"/>
            </w:pPr>
            <w:r/>
            <w:r>
              <w:rPr>
                <w:rFonts w:ascii="Aptos" w:hAnsi="Aptos"/>
                <w:b w:val="0"/>
                <w:sz w:val="17"/>
              </w:rPr>
              <w:t>Research Support</w:t>
            </w:r>
          </w:p>
        </w:tc>
      </w:tr>
    </w:tbl>
    <w:p/>
    <w:tbl>
      <w:tblPr>
        <w:tblW w:type="auto" w:w="0"/>
        <w:tblLook w:firstColumn="1" w:firstRow="1" w:lastColumn="0" w:lastRow="0" w:noHBand="0" w:noVBand="1" w:val="04A0"/>
      </w:tblPr>
      <w:tblGrid>
        <w:gridCol w:w="14544"/>
      </w:tblGrid>
      <w:tr>
        <w:tc>
          <w:tcPr>
            <w:tcW w:type="dxa" w:w="14544"/>
            <w:shd w:fill="F8F3EA"/>
          </w:tcPr>
          <w:p>
            <w:r/>
            <w:r>
              <w:rPr>
                <w:rFonts w:ascii="Aptos" w:hAnsi="Aptos"/>
                <w:b/>
                <w:color w:val="720058"/>
                <w:sz w:val="17"/>
              </w:rPr>
              <w:t xml:space="preserve">How to use: </w:t>
            </w:r>
            <w:r>
              <w:rPr>
                <w:rFonts w:ascii="Aptos" w:hAnsi="Aptos"/>
                <w:color w:val="2B2B2B"/>
                <w:sz w:val="17"/>
              </w:rPr>
              <w:t>Tick Yes, No, or Needs Work for each item. Use the notes column to identify the exact revision required.</w:t>
            </w:r>
          </w:p>
        </w:tc>
      </w:tr>
    </w:tbl>
    <w:p/>
    <w:p>
      <w:r>
        <w:br w:type="page"/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424"/>
        <w:gridCol w:w="2424"/>
        <w:gridCol w:w="2424"/>
        <w:gridCol w:w="2424"/>
        <w:gridCol w:w="2424"/>
        <w:gridCol w:w="2424"/>
      </w:tblGrid>
      <w:tr>
        <w:tc>
          <w:tcPr>
            <w:tcW w:type="dxa" w:w="2304"/>
            <w:shd w:fill="EFE4D6"/>
            <w:vAlign w:val="top"/>
          </w:tcPr>
          <w:p>
            <w:pPr>
              <w:spacing w:after="0"/>
            </w:pPr>
            <w:r/>
            <w:r>
              <w:rPr>
                <w:rFonts w:ascii="Aptos" w:hAnsi="Aptos"/>
                <w:b/>
                <w:color w:val="321018"/>
                <w:sz w:val="16"/>
              </w:rPr>
              <w:t>Domain</w:t>
            </w:r>
          </w:p>
        </w:tc>
        <w:tc>
          <w:tcPr>
            <w:tcW w:type="dxa" w:w="4392"/>
            <w:shd w:fill="EFE4D6"/>
            <w:vAlign w:val="top"/>
          </w:tcPr>
          <w:p>
            <w:pPr>
              <w:spacing w:after="0"/>
            </w:pPr>
            <w:r/>
            <w:r>
              <w:rPr>
                <w:rFonts w:ascii="Aptos" w:hAnsi="Aptos"/>
                <w:b/>
                <w:color w:val="321018"/>
                <w:sz w:val="16"/>
              </w:rPr>
              <w:t>Item</w:t>
            </w:r>
          </w:p>
        </w:tc>
        <w:tc>
          <w:tcPr>
            <w:tcW w:type="dxa" w:w="720"/>
            <w:shd w:fill="EFE4D6"/>
            <w:vAlign w:val="top"/>
          </w:tcPr>
          <w:p>
            <w:pPr>
              <w:spacing w:after="0"/>
            </w:pPr>
            <w:r/>
            <w:r>
              <w:rPr>
                <w:rFonts w:ascii="Aptos" w:hAnsi="Aptos"/>
                <w:b/>
                <w:color w:val="321018"/>
                <w:sz w:val="16"/>
              </w:rPr>
              <w:t>Yes</w:t>
            </w:r>
          </w:p>
        </w:tc>
        <w:tc>
          <w:tcPr>
            <w:tcW w:type="dxa" w:w="720"/>
            <w:shd w:fill="EFE4D6"/>
            <w:vAlign w:val="top"/>
          </w:tcPr>
          <w:p>
            <w:pPr>
              <w:spacing w:after="0"/>
            </w:pPr>
            <w:r/>
            <w:r>
              <w:rPr>
                <w:rFonts w:ascii="Aptos" w:hAnsi="Aptos"/>
                <w:b/>
                <w:color w:val="321018"/>
                <w:sz w:val="16"/>
              </w:rPr>
              <w:t>No</w:t>
            </w:r>
          </w:p>
        </w:tc>
        <w:tc>
          <w:tcPr>
            <w:tcW w:type="dxa" w:w="1224"/>
            <w:shd w:fill="EFE4D6"/>
            <w:vAlign w:val="top"/>
          </w:tcPr>
          <w:p>
            <w:pPr>
              <w:spacing w:after="0"/>
            </w:pPr>
            <w:r/>
            <w:r>
              <w:rPr>
                <w:rFonts w:ascii="Aptos" w:hAnsi="Aptos"/>
                <w:b/>
                <w:color w:val="321018"/>
                <w:sz w:val="16"/>
              </w:rPr>
              <w:t>Needs Work</w:t>
            </w:r>
          </w:p>
        </w:tc>
        <w:tc>
          <w:tcPr>
            <w:tcW w:type="dxa" w:w="4536"/>
            <w:shd w:fill="EFE4D6"/>
            <w:vAlign w:val="top"/>
          </w:tcPr>
          <w:p>
            <w:pPr>
              <w:spacing w:after="0"/>
            </w:pPr>
            <w:r/>
            <w:r>
              <w:rPr>
                <w:rFonts w:ascii="Aptos" w:hAnsi="Aptos"/>
                <w:b/>
                <w:color w:val="321018"/>
                <w:sz w:val="16"/>
              </w:rPr>
              <w:t>Notes/Action Needed</w:t>
            </w:r>
          </w:p>
        </w:tc>
      </w:tr>
      <w:tr>
        <w:tc>
          <w:tcPr>
            <w:tcW w:type="dxa" w:w="2304"/>
            <w:vAlign w:val="top"/>
          </w:tcPr>
          <w:p>
            <w:pPr>
              <w:spacing w:after="0"/>
            </w:pPr>
            <w:r/>
            <w:r>
              <w:rPr>
                <w:rFonts w:ascii="Aptos" w:hAnsi="Aptos"/>
                <w:b w:val="0"/>
                <w:sz w:val="16"/>
              </w:rPr>
              <w:t>Topic and problem clarity</w:t>
            </w:r>
          </w:p>
        </w:tc>
        <w:tc>
          <w:tcPr>
            <w:tcW w:type="dxa" w:w="4392"/>
            <w:vAlign w:val="top"/>
          </w:tcPr>
          <w:p>
            <w:pPr>
              <w:spacing w:after="0"/>
            </w:pPr>
            <w:r/>
            <w:r>
              <w:rPr>
                <w:rFonts w:ascii="Aptos" w:hAnsi="Aptos"/>
                <w:b w:val="0"/>
                <w:sz w:val="16"/>
              </w:rPr>
              <w:t>The topic is specific enough to be researchable.</w:t>
            </w:r>
          </w:p>
        </w:tc>
        <w:tc>
          <w:tcPr>
            <w:tcW w:type="dxa" w:w="720"/>
            <w:vAlign w:val="top"/>
          </w:tcPr>
          <w:p>
            <w:pPr>
              <w:spacing w:after="0"/>
            </w:pPr>
            <w:r/>
            <w:r>
              <w:rPr>
                <w:rFonts w:ascii="Aptos" w:hAnsi="Aptos"/>
                <w:b w:val="0"/>
                <w:sz w:val="16"/>
              </w:rPr>
              <w:t>[ ]</w:t>
            </w:r>
          </w:p>
        </w:tc>
        <w:tc>
          <w:tcPr>
            <w:tcW w:type="dxa" w:w="720"/>
            <w:vAlign w:val="top"/>
          </w:tcPr>
          <w:p>
            <w:pPr>
              <w:spacing w:after="0"/>
            </w:pPr>
            <w:r/>
            <w:r>
              <w:rPr>
                <w:rFonts w:ascii="Aptos" w:hAnsi="Aptos"/>
                <w:b w:val="0"/>
                <w:sz w:val="16"/>
              </w:rPr>
              <w:t>[ ]</w:t>
            </w:r>
          </w:p>
        </w:tc>
        <w:tc>
          <w:tcPr>
            <w:tcW w:type="dxa" w:w="1224"/>
            <w:vAlign w:val="top"/>
          </w:tcPr>
          <w:p>
            <w:pPr>
              <w:spacing w:after="0"/>
            </w:pPr>
            <w:r/>
            <w:r>
              <w:rPr>
                <w:rFonts w:ascii="Aptos" w:hAnsi="Aptos"/>
                <w:b w:val="0"/>
                <w:sz w:val="16"/>
              </w:rPr>
              <w:t>[ ]</w:t>
            </w:r>
          </w:p>
        </w:tc>
        <w:tc>
          <w:tcPr>
            <w:tcW w:type="dxa" w:w="4536"/>
            <w:vAlign w:val="top"/>
          </w:tcPr>
          <w:p>
            <w:pPr>
              <w:spacing w:after="0"/>
            </w:pPr>
            <w:r/>
            <w:r>
              <w:rPr>
                <w:rFonts w:ascii="Aptos" w:hAnsi="Aptos"/>
                <w:b w:val="0"/>
                <w:sz w:val="16"/>
              </w:rPr>
            </w:r>
          </w:p>
        </w:tc>
      </w:tr>
      <w:tr>
        <w:tc>
          <w:tcPr>
            <w:tcW w:type="dxa" w:w="2304"/>
            <w:vAlign w:val="top"/>
          </w:tcPr>
          <w:p>
            <w:pPr>
              <w:spacing w:after="0"/>
            </w:pPr>
            <w:r/>
            <w:r>
              <w:rPr>
                <w:rFonts w:ascii="Aptos" w:hAnsi="Aptos"/>
                <w:b w:val="0"/>
                <w:sz w:val="16"/>
              </w:rPr>
              <w:t>Topic and problem clarity</w:t>
            </w:r>
          </w:p>
        </w:tc>
        <w:tc>
          <w:tcPr>
            <w:tcW w:type="dxa" w:w="4392"/>
            <w:vAlign w:val="top"/>
          </w:tcPr>
          <w:p>
            <w:pPr>
              <w:spacing w:after="0"/>
            </w:pPr>
            <w:r/>
            <w:r>
              <w:rPr>
                <w:rFonts w:ascii="Aptos" w:hAnsi="Aptos"/>
                <w:b w:val="0"/>
                <w:sz w:val="16"/>
              </w:rPr>
              <w:t>The problem statement identifies a clear issue, not only a broad topic.</w:t>
            </w:r>
          </w:p>
        </w:tc>
        <w:tc>
          <w:tcPr>
            <w:tcW w:type="dxa" w:w="720"/>
            <w:vAlign w:val="top"/>
          </w:tcPr>
          <w:p>
            <w:pPr>
              <w:spacing w:after="0"/>
            </w:pPr>
            <w:r/>
            <w:r>
              <w:rPr>
                <w:rFonts w:ascii="Aptos" w:hAnsi="Aptos"/>
                <w:b w:val="0"/>
                <w:sz w:val="16"/>
              </w:rPr>
              <w:t>[ ]</w:t>
            </w:r>
          </w:p>
        </w:tc>
        <w:tc>
          <w:tcPr>
            <w:tcW w:type="dxa" w:w="720"/>
            <w:vAlign w:val="top"/>
          </w:tcPr>
          <w:p>
            <w:pPr>
              <w:spacing w:after="0"/>
            </w:pPr>
            <w:r/>
            <w:r>
              <w:rPr>
                <w:rFonts w:ascii="Aptos" w:hAnsi="Aptos"/>
                <w:b w:val="0"/>
                <w:sz w:val="16"/>
              </w:rPr>
              <w:t>[ ]</w:t>
            </w:r>
          </w:p>
        </w:tc>
        <w:tc>
          <w:tcPr>
            <w:tcW w:type="dxa" w:w="1224"/>
            <w:vAlign w:val="top"/>
          </w:tcPr>
          <w:p>
            <w:pPr>
              <w:spacing w:after="0"/>
            </w:pPr>
            <w:r/>
            <w:r>
              <w:rPr>
                <w:rFonts w:ascii="Aptos" w:hAnsi="Aptos"/>
                <w:b w:val="0"/>
                <w:sz w:val="16"/>
              </w:rPr>
              <w:t>[ ]</w:t>
            </w:r>
          </w:p>
        </w:tc>
        <w:tc>
          <w:tcPr>
            <w:tcW w:type="dxa" w:w="4536"/>
            <w:vAlign w:val="top"/>
          </w:tcPr>
          <w:p>
            <w:pPr>
              <w:spacing w:after="0"/>
            </w:pPr>
            <w:r/>
            <w:r>
              <w:rPr>
                <w:rFonts w:ascii="Aptos" w:hAnsi="Aptos"/>
                <w:b w:val="0"/>
                <w:sz w:val="16"/>
              </w:rPr>
            </w:r>
          </w:p>
        </w:tc>
      </w:tr>
      <w:tr>
        <w:tc>
          <w:tcPr>
            <w:tcW w:type="dxa" w:w="2304"/>
            <w:vAlign w:val="top"/>
          </w:tcPr>
          <w:p>
            <w:pPr>
              <w:spacing w:after="0"/>
            </w:pPr>
            <w:r/>
            <w:r>
              <w:rPr>
                <w:rFonts w:ascii="Aptos" w:hAnsi="Aptos"/>
                <w:b w:val="0"/>
                <w:sz w:val="16"/>
              </w:rPr>
              <w:t>Topic and problem clarity</w:t>
            </w:r>
          </w:p>
        </w:tc>
        <w:tc>
          <w:tcPr>
            <w:tcW w:type="dxa" w:w="4392"/>
            <w:vAlign w:val="top"/>
          </w:tcPr>
          <w:p>
            <w:pPr>
              <w:spacing w:after="0"/>
            </w:pPr>
            <w:r/>
            <w:r>
              <w:rPr>
                <w:rFonts w:ascii="Aptos" w:hAnsi="Aptos"/>
                <w:b w:val="0"/>
                <w:sz w:val="16"/>
              </w:rPr>
              <w:t>The proposal explains why the problem matters in context.</w:t>
            </w:r>
          </w:p>
        </w:tc>
        <w:tc>
          <w:tcPr>
            <w:tcW w:type="dxa" w:w="720"/>
            <w:vAlign w:val="top"/>
          </w:tcPr>
          <w:p>
            <w:pPr>
              <w:spacing w:after="0"/>
            </w:pPr>
            <w:r/>
            <w:r>
              <w:rPr>
                <w:rFonts w:ascii="Aptos" w:hAnsi="Aptos"/>
                <w:b w:val="0"/>
                <w:sz w:val="16"/>
              </w:rPr>
              <w:t>[ ]</w:t>
            </w:r>
          </w:p>
        </w:tc>
        <w:tc>
          <w:tcPr>
            <w:tcW w:type="dxa" w:w="720"/>
            <w:vAlign w:val="top"/>
          </w:tcPr>
          <w:p>
            <w:pPr>
              <w:spacing w:after="0"/>
            </w:pPr>
            <w:r/>
            <w:r>
              <w:rPr>
                <w:rFonts w:ascii="Aptos" w:hAnsi="Aptos"/>
                <w:b w:val="0"/>
                <w:sz w:val="16"/>
              </w:rPr>
              <w:t>[ ]</w:t>
            </w:r>
          </w:p>
        </w:tc>
        <w:tc>
          <w:tcPr>
            <w:tcW w:type="dxa" w:w="1224"/>
            <w:vAlign w:val="top"/>
          </w:tcPr>
          <w:p>
            <w:pPr>
              <w:spacing w:after="0"/>
            </w:pPr>
            <w:r/>
            <w:r>
              <w:rPr>
                <w:rFonts w:ascii="Aptos" w:hAnsi="Aptos"/>
                <w:b w:val="0"/>
                <w:sz w:val="16"/>
              </w:rPr>
              <w:t>[ ]</w:t>
            </w:r>
          </w:p>
        </w:tc>
        <w:tc>
          <w:tcPr>
            <w:tcW w:type="dxa" w:w="4536"/>
            <w:vAlign w:val="top"/>
          </w:tcPr>
          <w:p>
            <w:pPr>
              <w:spacing w:after="0"/>
            </w:pPr>
            <w:r/>
            <w:r>
              <w:rPr>
                <w:rFonts w:ascii="Aptos" w:hAnsi="Aptos"/>
                <w:b w:val="0"/>
                <w:sz w:val="16"/>
              </w:rPr>
            </w:r>
          </w:p>
        </w:tc>
      </w:tr>
      <w:tr>
        <w:tc>
          <w:tcPr>
            <w:tcW w:type="dxa" w:w="2304"/>
            <w:vAlign w:val="top"/>
          </w:tcPr>
          <w:p>
            <w:pPr>
              <w:spacing w:after="0"/>
            </w:pPr>
            <w:r/>
            <w:r>
              <w:rPr>
                <w:rFonts w:ascii="Aptos" w:hAnsi="Aptos"/>
                <w:b w:val="0"/>
                <w:sz w:val="16"/>
              </w:rPr>
              <w:t>Literature and evidence gap</w:t>
            </w:r>
          </w:p>
        </w:tc>
        <w:tc>
          <w:tcPr>
            <w:tcW w:type="dxa" w:w="4392"/>
            <w:vAlign w:val="top"/>
          </w:tcPr>
          <w:p>
            <w:pPr>
              <w:spacing w:after="0"/>
            </w:pPr>
            <w:r/>
            <w:r>
              <w:rPr>
                <w:rFonts w:ascii="Aptos" w:hAnsi="Aptos"/>
                <w:b w:val="0"/>
                <w:sz w:val="16"/>
              </w:rPr>
              <w:t>The literature review supports the problem statement.</w:t>
            </w:r>
          </w:p>
        </w:tc>
        <w:tc>
          <w:tcPr>
            <w:tcW w:type="dxa" w:w="720"/>
            <w:vAlign w:val="top"/>
          </w:tcPr>
          <w:p>
            <w:pPr>
              <w:spacing w:after="0"/>
            </w:pPr>
            <w:r/>
            <w:r>
              <w:rPr>
                <w:rFonts w:ascii="Aptos" w:hAnsi="Aptos"/>
                <w:b w:val="0"/>
                <w:sz w:val="16"/>
              </w:rPr>
              <w:t>[ ]</w:t>
            </w:r>
          </w:p>
        </w:tc>
        <w:tc>
          <w:tcPr>
            <w:tcW w:type="dxa" w:w="720"/>
            <w:vAlign w:val="top"/>
          </w:tcPr>
          <w:p>
            <w:pPr>
              <w:spacing w:after="0"/>
            </w:pPr>
            <w:r/>
            <w:r>
              <w:rPr>
                <w:rFonts w:ascii="Aptos" w:hAnsi="Aptos"/>
                <w:b w:val="0"/>
                <w:sz w:val="16"/>
              </w:rPr>
              <w:t>[ ]</w:t>
            </w:r>
          </w:p>
        </w:tc>
        <w:tc>
          <w:tcPr>
            <w:tcW w:type="dxa" w:w="1224"/>
            <w:vAlign w:val="top"/>
          </w:tcPr>
          <w:p>
            <w:pPr>
              <w:spacing w:after="0"/>
            </w:pPr>
            <w:r/>
            <w:r>
              <w:rPr>
                <w:rFonts w:ascii="Aptos" w:hAnsi="Aptos"/>
                <w:b w:val="0"/>
                <w:sz w:val="16"/>
              </w:rPr>
              <w:t>[ ]</w:t>
            </w:r>
          </w:p>
        </w:tc>
        <w:tc>
          <w:tcPr>
            <w:tcW w:type="dxa" w:w="4536"/>
            <w:vAlign w:val="top"/>
          </w:tcPr>
          <w:p>
            <w:pPr>
              <w:spacing w:after="0"/>
            </w:pPr>
            <w:r/>
            <w:r>
              <w:rPr>
                <w:rFonts w:ascii="Aptos" w:hAnsi="Aptos"/>
                <w:b w:val="0"/>
                <w:sz w:val="16"/>
              </w:rPr>
            </w:r>
          </w:p>
        </w:tc>
      </w:tr>
      <w:tr>
        <w:tc>
          <w:tcPr>
            <w:tcW w:type="dxa" w:w="2304"/>
            <w:vAlign w:val="top"/>
          </w:tcPr>
          <w:p>
            <w:pPr>
              <w:spacing w:after="0"/>
            </w:pPr>
            <w:r/>
            <w:r>
              <w:rPr>
                <w:rFonts w:ascii="Aptos" w:hAnsi="Aptos"/>
                <w:b w:val="0"/>
                <w:sz w:val="16"/>
              </w:rPr>
              <w:t>Literature and evidence gap</w:t>
            </w:r>
          </w:p>
        </w:tc>
        <w:tc>
          <w:tcPr>
            <w:tcW w:type="dxa" w:w="4392"/>
            <w:vAlign w:val="top"/>
          </w:tcPr>
          <w:p>
            <w:pPr>
              <w:spacing w:after="0"/>
            </w:pPr>
            <w:r/>
            <w:r>
              <w:rPr>
                <w:rFonts w:ascii="Aptos" w:hAnsi="Aptos"/>
                <w:b w:val="0"/>
                <w:sz w:val="16"/>
              </w:rPr>
              <w:t>The evidence gap is explicit and relevant.</w:t>
            </w:r>
          </w:p>
        </w:tc>
        <w:tc>
          <w:tcPr>
            <w:tcW w:type="dxa" w:w="720"/>
            <w:vAlign w:val="top"/>
          </w:tcPr>
          <w:p>
            <w:pPr>
              <w:spacing w:after="0"/>
            </w:pPr>
            <w:r/>
            <w:r>
              <w:rPr>
                <w:rFonts w:ascii="Aptos" w:hAnsi="Aptos"/>
                <w:b w:val="0"/>
                <w:sz w:val="16"/>
              </w:rPr>
              <w:t>[ ]</w:t>
            </w:r>
          </w:p>
        </w:tc>
        <w:tc>
          <w:tcPr>
            <w:tcW w:type="dxa" w:w="720"/>
            <w:vAlign w:val="top"/>
          </w:tcPr>
          <w:p>
            <w:pPr>
              <w:spacing w:after="0"/>
            </w:pPr>
            <w:r/>
            <w:r>
              <w:rPr>
                <w:rFonts w:ascii="Aptos" w:hAnsi="Aptos"/>
                <w:b w:val="0"/>
                <w:sz w:val="16"/>
              </w:rPr>
              <w:t>[ ]</w:t>
            </w:r>
          </w:p>
        </w:tc>
        <w:tc>
          <w:tcPr>
            <w:tcW w:type="dxa" w:w="1224"/>
            <w:vAlign w:val="top"/>
          </w:tcPr>
          <w:p>
            <w:pPr>
              <w:spacing w:after="0"/>
            </w:pPr>
            <w:r/>
            <w:r>
              <w:rPr>
                <w:rFonts w:ascii="Aptos" w:hAnsi="Aptos"/>
                <w:b w:val="0"/>
                <w:sz w:val="16"/>
              </w:rPr>
              <w:t>[ ]</w:t>
            </w:r>
          </w:p>
        </w:tc>
        <w:tc>
          <w:tcPr>
            <w:tcW w:type="dxa" w:w="4536"/>
            <w:vAlign w:val="top"/>
          </w:tcPr>
          <w:p>
            <w:pPr>
              <w:spacing w:after="0"/>
            </w:pPr>
            <w:r/>
            <w:r>
              <w:rPr>
                <w:rFonts w:ascii="Aptos" w:hAnsi="Aptos"/>
                <w:b w:val="0"/>
                <w:sz w:val="16"/>
              </w:rPr>
            </w:r>
          </w:p>
        </w:tc>
      </w:tr>
      <w:tr>
        <w:tc>
          <w:tcPr>
            <w:tcW w:type="dxa" w:w="2304"/>
            <w:vAlign w:val="top"/>
          </w:tcPr>
          <w:p>
            <w:pPr>
              <w:spacing w:after="0"/>
            </w:pPr>
            <w:r/>
            <w:r>
              <w:rPr>
                <w:rFonts w:ascii="Aptos" w:hAnsi="Aptos"/>
                <w:b w:val="0"/>
                <w:sz w:val="16"/>
              </w:rPr>
              <w:t>Objectives and research questions</w:t>
            </w:r>
          </w:p>
        </w:tc>
        <w:tc>
          <w:tcPr>
            <w:tcW w:type="dxa" w:w="4392"/>
            <w:vAlign w:val="top"/>
          </w:tcPr>
          <w:p>
            <w:pPr>
              <w:spacing w:after="0"/>
            </w:pPr>
            <w:r/>
            <w:r>
              <w:rPr>
                <w:rFonts w:ascii="Aptos" w:hAnsi="Aptos"/>
                <w:b w:val="0"/>
                <w:sz w:val="16"/>
              </w:rPr>
              <w:t>The aim is clear and linked to the problem.</w:t>
            </w:r>
          </w:p>
        </w:tc>
        <w:tc>
          <w:tcPr>
            <w:tcW w:type="dxa" w:w="720"/>
            <w:vAlign w:val="top"/>
          </w:tcPr>
          <w:p>
            <w:pPr>
              <w:spacing w:after="0"/>
            </w:pPr>
            <w:r/>
            <w:r>
              <w:rPr>
                <w:rFonts w:ascii="Aptos" w:hAnsi="Aptos"/>
                <w:b w:val="0"/>
                <w:sz w:val="16"/>
              </w:rPr>
              <w:t>[ ]</w:t>
            </w:r>
          </w:p>
        </w:tc>
        <w:tc>
          <w:tcPr>
            <w:tcW w:type="dxa" w:w="720"/>
            <w:vAlign w:val="top"/>
          </w:tcPr>
          <w:p>
            <w:pPr>
              <w:spacing w:after="0"/>
            </w:pPr>
            <w:r/>
            <w:r>
              <w:rPr>
                <w:rFonts w:ascii="Aptos" w:hAnsi="Aptos"/>
                <w:b w:val="0"/>
                <w:sz w:val="16"/>
              </w:rPr>
              <w:t>[ ]</w:t>
            </w:r>
          </w:p>
        </w:tc>
        <w:tc>
          <w:tcPr>
            <w:tcW w:type="dxa" w:w="1224"/>
            <w:vAlign w:val="top"/>
          </w:tcPr>
          <w:p>
            <w:pPr>
              <w:spacing w:after="0"/>
            </w:pPr>
            <w:r/>
            <w:r>
              <w:rPr>
                <w:rFonts w:ascii="Aptos" w:hAnsi="Aptos"/>
                <w:b w:val="0"/>
                <w:sz w:val="16"/>
              </w:rPr>
              <w:t>[ ]</w:t>
            </w:r>
          </w:p>
        </w:tc>
        <w:tc>
          <w:tcPr>
            <w:tcW w:type="dxa" w:w="4536"/>
            <w:vAlign w:val="top"/>
          </w:tcPr>
          <w:p>
            <w:pPr>
              <w:spacing w:after="0"/>
            </w:pPr>
            <w:r/>
            <w:r>
              <w:rPr>
                <w:rFonts w:ascii="Aptos" w:hAnsi="Aptos"/>
                <w:b w:val="0"/>
                <w:sz w:val="16"/>
              </w:rPr>
            </w:r>
          </w:p>
        </w:tc>
      </w:tr>
      <w:tr>
        <w:tc>
          <w:tcPr>
            <w:tcW w:type="dxa" w:w="2304"/>
            <w:vAlign w:val="top"/>
          </w:tcPr>
          <w:p>
            <w:pPr>
              <w:spacing w:after="0"/>
            </w:pPr>
            <w:r/>
            <w:r>
              <w:rPr>
                <w:rFonts w:ascii="Aptos" w:hAnsi="Aptos"/>
                <w:b w:val="0"/>
                <w:sz w:val="16"/>
              </w:rPr>
              <w:t>Objectives and research questions</w:t>
            </w:r>
          </w:p>
        </w:tc>
        <w:tc>
          <w:tcPr>
            <w:tcW w:type="dxa" w:w="4392"/>
            <w:vAlign w:val="top"/>
          </w:tcPr>
          <w:p>
            <w:pPr>
              <w:spacing w:after="0"/>
            </w:pPr>
            <w:r/>
            <w:r>
              <w:rPr>
                <w:rFonts w:ascii="Aptos" w:hAnsi="Aptos"/>
                <w:b w:val="0"/>
                <w:sz w:val="16"/>
              </w:rPr>
              <w:t>Objectives are specific, measurable, and aligned.</w:t>
            </w:r>
          </w:p>
        </w:tc>
        <w:tc>
          <w:tcPr>
            <w:tcW w:type="dxa" w:w="720"/>
            <w:vAlign w:val="top"/>
          </w:tcPr>
          <w:p>
            <w:pPr>
              <w:spacing w:after="0"/>
            </w:pPr>
            <w:r/>
            <w:r>
              <w:rPr>
                <w:rFonts w:ascii="Aptos" w:hAnsi="Aptos"/>
                <w:b w:val="0"/>
                <w:sz w:val="16"/>
              </w:rPr>
              <w:t>[ ]</w:t>
            </w:r>
          </w:p>
        </w:tc>
        <w:tc>
          <w:tcPr>
            <w:tcW w:type="dxa" w:w="720"/>
            <w:vAlign w:val="top"/>
          </w:tcPr>
          <w:p>
            <w:pPr>
              <w:spacing w:after="0"/>
            </w:pPr>
            <w:r/>
            <w:r>
              <w:rPr>
                <w:rFonts w:ascii="Aptos" w:hAnsi="Aptos"/>
                <w:b w:val="0"/>
                <w:sz w:val="16"/>
              </w:rPr>
              <w:t>[ ]</w:t>
            </w:r>
          </w:p>
        </w:tc>
        <w:tc>
          <w:tcPr>
            <w:tcW w:type="dxa" w:w="1224"/>
            <w:vAlign w:val="top"/>
          </w:tcPr>
          <w:p>
            <w:pPr>
              <w:spacing w:after="0"/>
            </w:pPr>
            <w:r/>
            <w:r>
              <w:rPr>
                <w:rFonts w:ascii="Aptos" w:hAnsi="Aptos"/>
                <w:b w:val="0"/>
                <w:sz w:val="16"/>
              </w:rPr>
              <w:t>[ ]</w:t>
            </w:r>
          </w:p>
        </w:tc>
        <w:tc>
          <w:tcPr>
            <w:tcW w:type="dxa" w:w="4536"/>
            <w:vAlign w:val="top"/>
          </w:tcPr>
          <w:p>
            <w:pPr>
              <w:spacing w:after="0"/>
            </w:pPr>
            <w:r/>
            <w:r>
              <w:rPr>
                <w:rFonts w:ascii="Aptos" w:hAnsi="Aptos"/>
                <w:b w:val="0"/>
                <w:sz w:val="16"/>
              </w:rPr>
            </w:r>
          </w:p>
        </w:tc>
      </w:tr>
      <w:tr>
        <w:tc>
          <w:tcPr>
            <w:tcW w:type="dxa" w:w="2304"/>
            <w:vAlign w:val="top"/>
          </w:tcPr>
          <w:p>
            <w:pPr>
              <w:spacing w:after="0"/>
            </w:pPr>
            <w:r/>
            <w:r>
              <w:rPr>
                <w:rFonts w:ascii="Aptos" w:hAnsi="Aptos"/>
                <w:b w:val="0"/>
                <w:sz w:val="16"/>
              </w:rPr>
              <w:t>Objectives and research questions</w:t>
            </w:r>
          </w:p>
        </w:tc>
        <w:tc>
          <w:tcPr>
            <w:tcW w:type="dxa" w:w="4392"/>
            <w:vAlign w:val="top"/>
          </w:tcPr>
          <w:p>
            <w:pPr>
              <w:spacing w:after="0"/>
            </w:pPr>
            <w:r/>
            <w:r>
              <w:rPr>
                <w:rFonts w:ascii="Aptos" w:hAnsi="Aptos"/>
                <w:b w:val="0"/>
                <w:sz w:val="16"/>
              </w:rPr>
              <w:t>Research questions match the objectives.</w:t>
            </w:r>
          </w:p>
        </w:tc>
        <w:tc>
          <w:tcPr>
            <w:tcW w:type="dxa" w:w="720"/>
            <w:vAlign w:val="top"/>
          </w:tcPr>
          <w:p>
            <w:pPr>
              <w:spacing w:after="0"/>
            </w:pPr>
            <w:r/>
            <w:r>
              <w:rPr>
                <w:rFonts w:ascii="Aptos" w:hAnsi="Aptos"/>
                <w:b w:val="0"/>
                <w:sz w:val="16"/>
              </w:rPr>
              <w:t>[ ]</w:t>
            </w:r>
          </w:p>
        </w:tc>
        <w:tc>
          <w:tcPr>
            <w:tcW w:type="dxa" w:w="720"/>
            <w:vAlign w:val="top"/>
          </w:tcPr>
          <w:p>
            <w:pPr>
              <w:spacing w:after="0"/>
            </w:pPr>
            <w:r/>
            <w:r>
              <w:rPr>
                <w:rFonts w:ascii="Aptos" w:hAnsi="Aptos"/>
                <w:b w:val="0"/>
                <w:sz w:val="16"/>
              </w:rPr>
              <w:t>[ ]</w:t>
            </w:r>
          </w:p>
        </w:tc>
        <w:tc>
          <w:tcPr>
            <w:tcW w:type="dxa" w:w="1224"/>
            <w:vAlign w:val="top"/>
          </w:tcPr>
          <w:p>
            <w:pPr>
              <w:spacing w:after="0"/>
            </w:pPr>
            <w:r/>
            <w:r>
              <w:rPr>
                <w:rFonts w:ascii="Aptos" w:hAnsi="Aptos"/>
                <w:b w:val="0"/>
                <w:sz w:val="16"/>
              </w:rPr>
              <w:t>[ ]</w:t>
            </w:r>
          </w:p>
        </w:tc>
        <w:tc>
          <w:tcPr>
            <w:tcW w:type="dxa" w:w="4536"/>
            <w:vAlign w:val="top"/>
          </w:tcPr>
          <w:p>
            <w:pPr>
              <w:spacing w:after="0"/>
            </w:pPr>
            <w:r/>
            <w:r>
              <w:rPr>
                <w:rFonts w:ascii="Aptos" w:hAnsi="Aptos"/>
                <w:b w:val="0"/>
                <w:sz w:val="16"/>
              </w:rPr>
            </w:r>
          </w:p>
        </w:tc>
      </w:tr>
      <w:tr>
        <w:tc>
          <w:tcPr>
            <w:tcW w:type="dxa" w:w="2304"/>
            <w:vAlign w:val="top"/>
          </w:tcPr>
          <w:p>
            <w:pPr>
              <w:spacing w:after="0"/>
            </w:pPr>
            <w:r/>
            <w:r>
              <w:rPr>
                <w:rFonts w:ascii="Aptos" w:hAnsi="Aptos"/>
                <w:b w:val="0"/>
                <w:sz w:val="16"/>
              </w:rPr>
              <w:t>Methods alignment</w:t>
            </w:r>
          </w:p>
        </w:tc>
        <w:tc>
          <w:tcPr>
            <w:tcW w:type="dxa" w:w="4392"/>
            <w:vAlign w:val="top"/>
          </w:tcPr>
          <w:p>
            <w:pPr>
              <w:spacing w:after="0"/>
            </w:pPr>
            <w:r/>
            <w:r>
              <w:rPr>
                <w:rFonts w:ascii="Aptos" w:hAnsi="Aptos"/>
                <w:b w:val="0"/>
                <w:sz w:val="16"/>
              </w:rPr>
              <w:t>The study design fits the objectives.</w:t>
            </w:r>
          </w:p>
        </w:tc>
        <w:tc>
          <w:tcPr>
            <w:tcW w:type="dxa" w:w="720"/>
            <w:vAlign w:val="top"/>
          </w:tcPr>
          <w:p>
            <w:pPr>
              <w:spacing w:after="0"/>
            </w:pPr>
            <w:r/>
            <w:r>
              <w:rPr>
                <w:rFonts w:ascii="Aptos" w:hAnsi="Aptos"/>
                <w:b w:val="0"/>
                <w:sz w:val="16"/>
              </w:rPr>
              <w:t>[ ]</w:t>
            </w:r>
          </w:p>
        </w:tc>
        <w:tc>
          <w:tcPr>
            <w:tcW w:type="dxa" w:w="720"/>
            <w:vAlign w:val="top"/>
          </w:tcPr>
          <w:p>
            <w:pPr>
              <w:spacing w:after="0"/>
            </w:pPr>
            <w:r/>
            <w:r>
              <w:rPr>
                <w:rFonts w:ascii="Aptos" w:hAnsi="Aptos"/>
                <w:b w:val="0"/>
                <w:sz w:val="16"/>
              </w:rPr>
              <w:t>[ ]</w:t>
            </w:r>
          </w:p>
        </w:tc>
        <w:tc>
          <w:tcPr>
            <w:tcW w:type="dxa" w:w="1224"/>
            <w:vAlign w:val="top"/>
          </w:tcPr>
          <w:p>
            <w:pPr>
              <w:spacing w:after="0"/>
            </w:pPr>
            <w:r/>
            <w:r>
              <w:rPr>
                <w:rFonts w:ascii="Aptos" w:hAnsi="Aptos"/>
                <w:b w:val="0"/>
                <w:sz w:val="16"/>
              </w:rPr>
              <w:t>[ ]</w:t>
            </w:r>
          </w:p>
        </w:tc>
        <w:tc>
          <w:tcPr>
            <w:tcW w:type="dxa" w:w="4536"/>
            <w:vAlign w:val="top"/>
          </w:tcPr>
          <w:p>
            <w:pPr>
              <w:spacing w:after="0"/>
            </w:pPr>
            <w:r/>
            <w:r>
              <w:rPr>
                <w:rFonts w:ascii="Aptos" w:hAnsi="Aptos"/>
                <w:b w:val="0"/>
                <w:sz w:val="16"/>
              </w:rPr>
            </w:r>
          </w:p>
        </w:tc>
      </w:tr>
      <w:tr>
        <w:tc>
          <w:tcPr>
            <w:tcW w:type="dxa" w:w="2304"/>
            <w:vAlign w:val="top"/>
          </w:tcPr>
          <w:p>
            <w:pPr>
              <w:spacing w:after="0"/>
            </w:pPr>
            <w:r/>
            <w:r>
              <w:rPr>
                <w:rFonts w:ascii="Aptos" w:hAnsi="Aptos"/>
                <w:b w:val="0"/>
                <w:sz w:val="16"/>
              </w:rPr>
              <w:t>Methods alignment</w:t>
            </w:r>
          </w:p>
        </w:tc>
        <w:tc>
          <w:tcPr>
            <w:tcW w:type="dxa" w:w="4392"/>
            <w:vAlign w:val="top"/>
          </w:tcPr>
          <w:p>
            <w:pPr>
              <w:spacing w:after="0"/>
            </w:pPr>
            <w:r/>
            <w:r>
              <w:rPr>
                <w:rFonts w:ascii="Aptos" w:hAnsi="Aptos"/>
                <w:b w:val="0"/>
                <w:sz w:val="16"/>
              </w:rPr>
              <w:t>Data collection methods answer the research questions.</w:t>
            </w:r>
          </w:p>
        </w:tc>
        <w:tc>
          <w:tcPr>
            <w:tcW w:type="dxa" w:w="720"/>
            <w:vAlign w:val="top"/>
          </w:tcPr>
          <w:p>
            <w:pPr>
              <w:spacing w:after="0"/>
            </w:pPr>
            <w:r/>
            <w:r>
              <w:rPr>
                <w:rFonts w:ascii="Aptos" w:hAnsi="Aptos"/>
                <w:b w:val="0"/>
                <w:sz w:val="16"/>
              </w:rPr>
              <w:t>[ ]</w:t>
            </w:r>
          </w:p>
        </w:tc>
        <w:tc>
          <w:tcPr>
            <w:tcW w:type="dxa" w:w="720"/>
            <w:vAlign w:val="top"/>
          </w:tcPr>
          <w:p>
            <w:pPr>
              <w:spacing w:after="0"/>
            </w:pPr>
            <w:r/>
            <w:r>
              <w:rPr>
                <w:rFonts w:ascii="Aptos" w:hAnsi="Aptos"/>
                <w:b w:val="0"/>
                <w:sz w:val="16"/>
              </w:rPr>
              <w:t>[ ]</w:t>
            </w:r>
          </w:p>
        </w:tc>
        <w:tc>
          <w:tcPr>
            <w:tcW w:type="dxa" w:w="1224"/>
            <w:vAlign w:val="top"/>
          </w:tcPr>
          <w:p>
            <w:pPr>
              <w:spacing w:after="0"/>
            </w:pPr>
            <w:r/>
            <w:r>
              <w:rPr>
                <w:rFonts w:ascii="Aptos" w:hAnsi="Aptos"/>
                <w:b w:val="0"/>
                <w:sz w:val="16"/>
              </w:rPr>
              <w:t>[ ]</w:t>
            </w:r>
          </w:p>
        </w:tc>
        <w:tc>
          <w:tcPr>
            <w:tcW w:type="dxa" w:w="4536"/>
            <w:vAlign w:val="top"/>
          </w:tcPr>
          <w:p>
            <w:pPr>
              <w:spacing w:after="0"/>
            </w:pPr>
            <w:r/>
            <w:r>
              <w:rPr>
                <w:rFonts w:ascii="Aptos" w:hAnsi="Aptos"/>
                <w:b w:val="0"/>
                <w:sz w:val="16"/>
              </w:rPr>
            </w:r>
          </w:p>
        </w:tc>
      </w:tr>
      <w:tr>
        <w:tc>
          <w:tcPr>
            <w:tcW w:type="dxa" w:w="2304"/>
            <w:vAlign w:val="top"/>
          </w:tcPr>
          <w:p>
            <w:pPr>
              <w:spacing w:after="0"/>
            </w:pPr>
            <w:r/>
            <w:r>
              <w:rPr>
                <w:rFonts w:ascii="Aptos" w:hAnsi="Aptos"/>
                <w:b w:val="0"/>
                <w:sz w:val="16"/>
              </w:rPr>
              <w:t>Methods alignment</w:t>
            </w:r>
          </w:p>
        </w:tc>
        <w:tc>
          <w:tcPr>
            <w:tcW w:type="dxa" w:w="4392"/>
            <w:vAlign w:val="top"/>
          </w:tcPr>
          <w:p>
            <w:pPr>
              <w:spacing w:after="0"/>
            </w:pPr>
            <w:r/>
            <w:r>
              <w:rPr>
                <w:rFonts w:ascii="Aptos" w:hAnsi="Aptos"/>
                <w:b w:val="0"/>
                <w:sz w:val="16"/>
              </w:rPr>
              <w:t>The methods section explains why the approach is appropriate.</w:t>
            </w:r>
          </w:p>
        </w:tc>
        <w:tc>
          <w:tcPr>
            <w:tcW w:type="dxa" w:w="720"/>
            <w:vAlign w:val="top"/>
          </w:tcPr>
          <w:p>
            <w:pPr>
              <w:spacing w:after="0"/>
            </w:pPr>
            <w:r/>
            <w:r>
              <w:rPr>
                <w:rFonts w:ascii="Aptos" w:hAnsi="Aptos"/>
                <w:b w:val="0"/>
                <w:sz w:val="16"/>
              </w:rPr>
              <w:t>[ ]</w:t>
            </w:r>
          </w:p>
        </w:tc>
        <w:tc>
          <w:tcPr>
            <w:tcW w:type="dxa" w:w="720"/>
            <w:vAlign w:val="top"/>
          </w:tcPr>
          <w:p>
            <w:pPr>
              <w:spacing w:after="0"/>
            </w:pPr>
            <w:r/>
            <w:r>
              <w:rPr>
                <w:rFonts w:ascii="Aptos" w:hAnsi="Aptos"/>
                <w:b w:val="0"/>
                <w:sz w:val="16"/>
              </w:rPr>
              <w:t>[ ]</w:t>
            </w:r>
          </w:p>
        </w:tc>
        <w:tc>
          <w:tcPr>
            <w:tcW w:type="dxa" w:w="1224"/>
            <w:vAlign w:val="top"/>
          </w:tcPr>
          <w:p>
            <w:pPr>
              <w:spacing w:after="0"/>
            </w:pPr>
            <w:r/>
            <w:r>
              <w:rPr>
                <w:rFonts w:ascii="Aptos" w:hAnsi="Aptos"/>
                <w:b w:val="0"/>
                <w:sz w:val="16"/>
              </w:rPr>
              <w:t>[ ]</w:t>
            </w:r>
          </w:p>
        </w:tc>
        <w:tc>
          <w:tcPr>
            <w:tcW w:type="dxa" w:w="4536"/>
            <w:vAlign w:val="top"/>
          </w:tcPr>
          <w:p>
            <w:pPr>
              <w:spacing w:after="0"/>
            </w:pPr>
            <w:r/>
            <w:r>
              <w:rPr>
                <w:rFonts w:ascii="Aptos" w:hAnsi="Aptos"/>
                <w:b w:val="0"/>
                <w:sz w:val="16"/>
              </w:rPr>
            </w:r>
          </w:p>
        </w:tc>
      </w:tr>
      <w:tr>
        <w:tc>
          <w:tcPr>
            <w:tcW w:type="dxa" w:w="2304"/>
            <w:vAlign w:val="top"/>
          </w:tcPr>
          <w:p>
            <w:pPr>
              <w:spacing w:after="0"/>
            </w:pPr>
            <w:r/>
            <w:r>
              <w:rPr>
                <w:rFonts w:ascii="Aptos" w:hAnsi="Aptos"/>
                <w:b w:val="0"/>
                <w:sz w:val="16"/>
              </w:rPr>
              <w:t>Sampling and recruitment</w:t>
            </w:r>
          </w:p>
        </w:tc>
        <w:tc>
          <w:tcPr>
            <w:tcW w:type="dxa" w:w="4392"/>
            <w:vAlign w:val="top"/>
          </w:tcPr>
          <w:p>
            <w:pPr>
              <w:spacing w:after="0"/>
            </w:pPr>
            <w:r/>
            <w:r>
              <w:rPr>
                <w:rFonts w:ascii="Aptos" w:hAnsi="Aptos"/>
                <w:b w:val="0"/>
                <w:sz w:val="16"/>
              </w:rPr>
              <w:t>The target population or data source is clearly defined.</w:t>
            </w:r>
          </w:p>
        </w:tc>
        <w:tc>
          <w:tcPr>
            <w:tcW w:type="dxa" w:w="720"/>
            <w:vAlign w:val="top"/>
          </w:tcPr>
          <w:p>
            <w:pPr>
              <w:spacing w:after="0"/>
            </w:pPr>
            <w:r/>
            <w:r>
              <w:rPr>
                <w:rFonts w:ascii="Aptos" w:hAnsi="Aptos"/>
                <w:b w:val="0"/>
                <w:sz w:val="16"/>
              </w:rPr>
              <w:t>[ ]</w:t>
            </w:r>
          </w:p>
        </w:tc>
        <w:tc>
          <w:tcPr>
            <w:tcW w:type="dxa" w:w="720"/>
            <w:vAlign w:val="top"/>
          </w:tcPr>
          <w:p>
            <w:pPr>
              <w:spacing w:after="0"/>
            </w:pPr>
            <w:r/>
            <w:r>
              <w:rPr>
                <w:rFonts w:ascii="Aptos" w:hAnsi="Aptos"/>
                <w:b w:val="0"/>
                <w:sz w:val="16"/>
              </w:rPr>
              <w:t>[ ]</w:t>
            </w:r>
          </w:p>
        </w:tc>
        <w:tc>
          <w:tcPr>
            <w:tcW w:type="dxa" w:w="1224"/>
            <w:vAlign w:val="top"/>
          </w:tcPr>
          <w:p>
            <w:pPr>
              <w:spacing w:after="0"/>
            </w:pPr>
            <w:r/>
            <w:r>
              <w:rPr>
                <w:rFonts w:ascii="Aptos" w:hAnsi="Aptos"/>
                <w:b w:val="0"/>
                <w:sz w:val="16"/>
              </w:rPr>
              <w:t>[ ]</w:t>
            </w:r>
          </w:p>
        </w:tc>
        <w:tc>
          <w:tcPr>
            <w:tcW w:type="dxa" w:w="4536"/>
            <w:vAlign w:val="top"/>
          </w:tcPr>
          <w:p>
            <w:pPr>
              <w:spacing w:after="0"/>
            </w:pPr>
            <w:r/>
            <w:r>
              <w:rPr>
                <w:rFonts w:ascii="Aptos" w:hAnsi="Aptos"/>
                <w:b w:val="0"/>
                <w:sz w:val="16"/>
              </w:rPr>
            </w:r>
          </w:p>
        </w:tc>
      </w:tr>
      <w:tr>
        <w:tc>
          <w:tcPr>
            <w:tcW w:type="dxa" w:w="2304"/>
            <w:vAlign w:val="top"/>
          </w:tcPr>
          <w:p>
            <w:pPr>
              <w:spacing w:after="0"/>
            </w:pPr>
            <w:r/>
            <w:r>
              <w:rPr>
                <w:rFonts w:ascii="Aptos" w:hAnsi="Aptos"/>
                <w:b w:val="0"/>
                <w:sz w:val="16"/>
              </w:rPr>
              <w:t>Sampling and recruitment</w:t>
            </w:r>
          </w:p>
        </w:tc>
        <w:tc>
          <w:tcPr>
            <w:tcW w:type="dxa" w:w="4392"/>
            <w:vAlign w:val="top"/>
          </w:tcPr>
          <w:p>
            <w:pPr>
              <w:spacing w:after="0"/>
            </w:pPr>
            <w:r/>
            <w:r>
              <w:rPr>
                <w:rFonts w:ascii="Aptos" w:hAnsi="Aptos"/>
                <w:b w:val="0"/>
                <w:sz w:val="16"/>
              </w:rPr>
              <w:t>Sampling or selection criteria are stated.</w:t>
            </w:r>
          </w:p>
        </w:tc>
        <w:tc>
          <w:tcPr>
            <w:tcW w:type="dxa" w:w="720"/>
            <w:vAlign w:val="top"/>
          </w:tcPr>
          <w:p>
            <w:pPr>
              <w:spacing w:after="0"/>
            </w:pPr>
            <w:r/>
            <w:r>
              <w:rPr>
                <w:rFonts w:ascii="Aptos" w:hAnsi="Aptos"/>
                <w:b w:val="0"/>
                <w:sz w:val="16"/>
              </w:rPr>
              <w:t>[ ]</w:t>
            </w:r>
          </w:p>
        </w:tc>
        <w:tc>
          <w:tcPr>
            <w:tcW w:type="dxa" w:w="720"/>
            <w:vAlign w:val="top"/>
          </w:tcPr>
          <w:p>
            <w:pPr>
              <w:spacing w:after="0"/>
            </w:pPr>
            <w:r/>
            <w:r>
              <w:rPr>
                <w:rFonts w:ascii="Aptos" w:hAnsi="Aptos"/>
                <w:b w:val="0"/>
                <w:sz w:val="16"/>
              </w:rPr>
              <w:t>[ ]</w:t>
            </w:r>
          </w:p>
        </w:tc>
        <w:tc>
          <w:tcPr>
            <w:tcW w:type="dxa" w:w="1224"/>
            <w:vAlign w:val="top"/>
          </w:tcPr>
          <w:p>
            <w:pPr>
              <w:spacing w:after="0"/>
            </w:pPr>
            <w:r/>
            <w:r>
              <w:rPr>
                <w:rFonts w:ascii="Aptos" w:hAnsi="Aptos"/>
                <w:b w:val="0"/>
                <w:sz w:val="16"/>
              </w:rPr>
              <w:t>[ ]</w:t>
            </w:r>
          </w:p>
        </w:tc>
        <w:tc>
          <w:tcPr>
            <w:tcW w:type="dxa" w:w="4536"/>
            <w:vAlign w:val="top"/>
          </w:tcPr>
          <w:p>
            <w:pPr>
              <w:spacing w:after="0"/>
            </w:pPr>
            <w:r/>
            <w:r>
              <w:rPr>
                <w:rFonts w:ascii="Aptos" w:hAnsi="Aptos"/>
                <w:b w:val="0"/>
                <w:sz w:val="16"/>
              </w:rPr>
            </w:r>
          </w:p>
        </w:tc>
      </w:tr>
      <w:tr>
        <w:tc>
          <w:tcPr>
            <w:tcW w:type="dxa" w:w="2304"/>
            <w:vAlign w:val="top"/>
          </w:tcPr>
          <w:p>
            <w:pPr>
              <w:spacing w:after="0"/>
            </w:pPr>
            <w:r/>
            <w:r>
              <w:rPr>
                <w:rFonts w:ascii="Aptos" w:hAnsi="Aptos"/>
                <w:b w:val="0"/>
                <w:sz w:val="16"/>
              </w:rPr>
              <w:t>Sampling and recruitment</w:t>
            </w:r>
          </w:p>
        </w:tc>
        <w:tc>
          <w:tcPr>
            <w:tcW w:type="dxa" w:w="4392"/>
            <w:vAlign w:val="top"/>
          </w:tcPr>
          <w:p>
            <w:pPr>
              <w:spacing w:after="0"/>
            </w:pPr>
            <w:r/>
            <w:r>
              <w:rPr>
                <w:rFonts w:ascii="Aptos" w:hAnsi="Aptos"/>
                <w:b w:val="0"/>
                <w:sz w:val="16"/>
              </w:rPr>
              <w:t>Recruitment or access steps are realistic.</w:t>
            </w:r>
          </w:p>
        </w:tc>
        <w:tc>
          <w:tcPr>
            <w:tcW w:type="dxa" w:w="720"/>
            <w:vAlign w:val="top"/>
          </w:tcPr>
          <w:p>
            <w:pPr>
              <w:spacing w:after="0"/>
            </w:pPr>
            <w:r/>
            <w:r>
              <w:rPr>
                <w:rFonts w:ascii="Aptos" w:hAnsi="Aptos"/>
                <w:b w:val="0"/>
                <w:sz w:val="16"/>
              </w:rPr>
              <w:t>[ ]</w:t>
            </w:r>
          </w:p>
        </w:tc>
        <w:tc>
          <w:tcPr>
            <w:tcW w:type="dxa" w:w="720"/>
            <w:vAlign w:val="top"/>
          </w:tcPr>
          <w:p>
            <w:pPr>
              <w:spacing w:after="0"/>
            </w:pPr>
            <w:r/>
            <w:r>
              <w:rPr>
                <w:rFonts w:ascii="Aptos" w:hAnsi="Aptos"/>
                <w:b w:val="0"/>
                <w:sz w:val="16"/>
              </w:rPr>
              <w:t>[ ]</w:t>
            </w:r>
          </w:p>
        </w:tc>
        <w:tc>
          <w:tcPr>
            <w:tcW w:type="dxa" w:w="1224"/>
            <w:vAlign w:val="top"/>
          </w:tcPr>
          <w:p>
            <w:pPr>
              <w:spacing w:after="0"/>
            </w:pPr>
            <w:r/>
            <w:r>
              <w:rPr>
                <w:rFonts w:ascii="Aptos" w:hAnsi="Aptos"/>
                <w:b w:val="0"/>
                <w:sz w:val="16"/>
              </w:rPr>
              <w:t>[ ]</w:t>
            </w:r>
          </w:p>
        </w:tc>
        <w:tc>
          <w:tcPr>
            <w:tcW w:type="dxa" w:w="4536"/>
            <w:vAlign w:val="top"/>
          </w:tcPr>
          <w:p>
            <w:pPr>
              <w:spacing w:after="0"/>
            </w:pPr>
            <w:r/>
            <w:r>
              <w:rPr>
                <w:rFonts w:ascii="Aptos" w:hAnsi="Aptos"/>
                <w:b w:val="0"/>
                <w:sz w:val="16"/>
              </w:rPr>
            </w:r>
          </w:p>
        </w:tc>
      </w:tr>
    </w:tbl>
    <w:p/>
    <w:p>
      <w:r>
        <w:br w:type="page"/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424"/>
        <w:gridCol w:w="2424"/>
        <w:gridCol w:w="2424"/>
        <w:gridCol w:w="2424"/>
        <w:gridCol w:w="2424"/>
        <w:gridCol w:w="2424"/>
      </w:tblGrid>
      <w:tr>
        <w:tc>
          <w:tcPr>
            <w:tcW w:type="dxa" w:w="2304"/>
            <w:shd w:fill="EFE4D6"/>
            <w:vAlign w:val="top"/>
          </w:tcPr>
          <w:p>
            <w:pPr>
              <w:spacing w:after="0"/>
            </w:pPr>
            <w:r/>
            <w:r>
              <w:rPr>
                <w:rFonts w:ascii="Aptos" w:hAnsi="Aptos"/>
                <w:b/>
                <w:color w:val="321018"/>
                <w:sz w:val="16"/>
              </w:rPr>
              <w:t>Domain</w:t>
            </w:r>
          </w:p>
        </w:tc>
        <w:tc>
          <w:tcPr>
            <w:tcW w:type="dxa" w:w="4392"/>
            <w:shd w:fill="EFE4D6"/>
            <w:vAlign w:val="top"/>
          </w:tcPr>
          <w:p>
            <w:pPr>
              <w:spacing w:after="0"/>
            </w:pPr>
            <w:r/>
            <w:r>
              <w:rPr>
                <w:rFonts w:ascii="Aptos" w:hAnsi="Aptos"/>
                <w:b/>
                <w:color w:val="321018"/>
                <w:sz w:val="16"/>
              </w:rPr>
              <w:t>Item</w:t>
            </w:r>
          </w:p>
        </w:tc>
        <w:tc>
          <w:tcPr>
            <w:tcW w:type="dxa" w:w="720"/>
            <w:shd w:fill="EFE4D6"/>
            <w:vAlign w:val="top"/>
          </w:tcPr>
          <w:p>
            <w:pPr>
              <w:spacing w:after="0"/>
            </w:pPr>
            <w:r/>
            <w:r>
              <w:rPr>
                <w:rFonts w:ascii="Aptos" w:hAnsi="Aptos"/>
                <w:b/>
                <w:color w:val="321018"/>
                <w:sz w:val="16"/>
              </w:rPr>
              <w:t>Yes</w:t>
            </w:r>
          </w:p>
        </w:tc>
        <w:tc>
          <w:tcPr>
            <w:tcW w:type="dxa" w:w="720"/>
            <w:shd w:fill="EFE4D6"/>
            <w:vAlign w:val="top"/>
          </w:tcPr>
          <w:p>
            <w:pPr>
              <w:spacing w:after="0"/>
            </w:pPr>
            <w:r/>
            <w:r>
              <w:rPr>
                <w:rFonts w:ascii="Aptos" w:hAnsi="Aptos"/>
                <w:b/>
                <w:color w:val="321018"/>
                <w:sz w:val="16"/>
              </w:rPr>
              <w:t>No</w:t>
            </w:r>
          </w:p>
        </w:tc>
        <w:tc>
          <w:tcPr>
            <w:tcW w:type="dxa" w:w="1224"/>
            <w:shd w:fill="EFE4D6"/>
            <w:vAlign w:val="top"/>
          </w:tcPr>
          <w:p>
            <w:pPr>
              <w:spacing w:after="0"/>
            </w:pPr>
            <w:r/>
            <w:r>
              <w:rPr>
                <w:rFonts w:ascii="Aptos" w:hAnsi="Aptos"/>
                <w:b/>
                <w:color w:val="321018"/>
                <w:sz w:val="16"/>
              </w:rPr>
              <w:t>Needs Work</w:t>
            </w:r>
          </w:p>
        </w:tc>
        <w:tc>
          <w:tcPr>
            <w:tcW w:type="dxa" w:w="4536"/>
            <w:shd w:fill="EFE4D6"/>
            <w:vAlign w:val="top"/>
          </w:tcPr>
          <w:p>
            <w:pPr>
              <w:spacing w:after="0"/>
            </w:pPr>
            <w:r/>
            <w:r>
              <w:rPr>
                <w:rFonts w:ascii="Aptos" w:hAnsi="Aptos"/>
                <w:b/>
                <w:color w:val="321018"/>
                <w:sz w:val="16"/>
              </w:rPr>
              <w:t>Notes/Action Needed</w:t>
            </w:r>
          </w:p>
        </w:tc>
      </w:tr>
      <w:tr>
        <w:tc>
          <w:tcPr>
            <w:tcW w:type="dxa" w:w="2304"/>
            <w:vAlign w:val="top"/>
          </w:tcPr>
          <w:p>
            <w:pPr>
              <w:spacing w:after="0"/>
            </w:pPr>
            <w:r/>
            <w:r>
              <w:rPr>
                <w:rFonts w:ascii="Aptos" w:hAnsi="Aptos"/>
                <w:b w:val="0"/>
                <w:sz w:val="16"/>
              </w:rPr>
              <w:t>Data collection tools</w:t>
            </w:r>
          </w:p>
        </w:tc>
        <w:tc>
          <w:tcPr>
            <w:tcW w:type="dxa" w:w="4392"/>
            <w:vAlign w:val="top"/>
          </w:tcPr>
          <w:p>
            <w:pPr>
              <w:spacing w:after="0"/>
            </w:pPr>
            <w:r/>
            <w:r>
              <w:rPr>
                <w:rFonts w:ascii="Aptos" w:hAnsi="Aptos"/>
                <w:b w:val="0"/>
                <w:sz w:val="16"/>
              </w:rPr>
              <w:t>Tools are listed and linked to objectives.</w:t>
            </w:r>
          </w:p>
        </w:tc>
        <w:tc>
          <w:tcPr>
            <w:tcW w:type="dxa" w:w="720"/>
            <w:vAlign w:val="top"/>
          </w:tcPr>
          <w:p>
            <w:pPr>
              <w:spacing w:after="0"/>
            </w:pPr>
            <w:r/>
            <w:r>
              <w:rPr>
                <w:rFonts w:ascii="Aptos" w:hAnsi="Aptos"/>
                <w:b w:val="0"/>
                <w:sz w:val="16"/>
              </w:rPr>
              <w:t>[ ]</w:t>
            </w:r>
          </w:p>
        </w:tc>
        <w:tc>
          <w:tcPr>
            <w:tcW w:type="dxa" w:w="720"/>
            <w:vAlign w:val="top"/>
          </w:tcPr>
          <w:p>
            <w:pPr>
              <w:spacing w:after="0"/>
            </w:pPr>
            <w:r/>
            <w:r>
              <w:rPr>
                <w:rFonts w:ascii="Aptos" w:hAnsi="Aptos"/>
                <w:b w:val="0"/>
                <w:sz w:val="16"/>
              </w:rPr>
              <w:t>[ ]</w:t>
            </w:r>
          </w:p>
        </w:tc>
        <w:tc>
          <w:tcPr>
            <w:tcW w:type="dxa" w:w="1224"/>
            <w:vAlign w:val="top"/>
          </w:tcPr>
          <w:p>
            <w:pPr>
              <w:spacing w:after="0"/>
            </w:pPr>
            <w:r/>
            <w:r>
              <w:rPr>
                <w:rFonts w:ascii="Aptos" w:hAnsi="Aptos"/>
                <w:b w:val="0"/>
                <w:sz w:val="16"/>
              </w:rPr>
              <w:t>[ ]</w:t>
            </w:r>
          </w:p>
        </w:tc>
        <w:tc>
          <w:tcPr>
            <w:tcW w:type="dxa" w:w="4536"/>
            <w:vAlign w:val="top"/>
          </w:tcPr>
          <w:p>
            <w:pPr>
              <w:spacing w:after="0"/>
            </w:pPr>
            <w:r/>
            <w:r>
              <w:rPr>
                <w:rFonts w:ascii="Aptos" w:hAnsi="Aptos"/>
                <w:b w:val="0"/>
                <w:sz w:val="16"/>
              </w:rPr>
            </w:r>
          </w:p>
        </w:tc>
      </w:tr>
      <w:tr>
        <w:tc>
          <w:tcPr>
            <w:tcW w:type="dxa" w:w="2304"/>
            <w:vAlign w:val="top"/>
          </w:tcPr>
          <w:p>
            <w:pPr>
              <w:spacing w:after="0"/>
            </w:pPr>
            <w:r/>
            <w:r>
              <w:rPr>
                <w:rFonts w:ascii="Aptos" w:hAnsi="Aptos"/>
                <w:b w:val="0"/>
                <w:sz w:val="16"/>
              </w:rPr>
              <w:t>Data collection tools</w:t>
            </w:r>
          </w:p>
        </w:tc>
        <w:tc>
          <w:tcPr>
            <w:tcW w:type="dxa" w:w="4392"/>
            <w:vAlign w:val="top"/>
          </w:tcPr>
          <w:p>
            <w:pPr>
              <w:spacing w:after="0"/>
            </w:pPr>
            <w:r/>
            <w:r>
              <w:rPr>
                <w:rFonts w:ascii="Aptos" w:hAnsi="Aptos"/>
                <w:b w:val="0"/>
                <w:sz w:val="16"/>
              </w:rPr>
              <w:t>Tools are attached or described.</w:t>
            </w:r>
          </w:p>
        </w:tc>
        <w:tc>
          <w:tcPr>
            <w:tcW w:type="dxa" w:w="720"/>
            <w:vAlign w:val="top"/>
          </w:tcPr>
          <w:p>
            <w:pPr>
              <w:spacing w:after="0"/>
            </w:pPr>
            <w:r/>
            <w:r>
              <w:rPr>
                <w:rFonts w:ascii="Aptos" w:hAnsi="Aptos"/>
                <w:b w:val="0"/>
                <w:sz w:val="16"/>
              </w:rPr>
              <w:t>[ ]</w:t>
            </w:r>
          </w:p>
        </w:tc>
        <w:tc>
          <w:tcPr>
            <w:tcW w:type="dxa" w:w="720"/>
            <w:vAlign w:val="top"/>
          </w:tcPr>
          <w:p>
            <w:pPr>
              <w:spacing w:after="0"/>
            </w:pPr>
            <w:r/>
            <w:r>
              <w:rPr>
                <w:rFonts w:ascii="Aptos" w:hAnsi="Aptos"/>
                <w:b w:val="0"/>
                <w:sz w:val="16"/>
              </w:rPr>
              <w:t>[ ]</w:t>
            </w:r>
          </w:p>
        </w:tc>
        <w:tc>
          <w:tcPr>
            <w:tcW w:type="dxa" w:w="1224"/>
            <w:vAlign w:val="top"/>
          </w:tcPr>
          <w:p>
            <w:pPr>
              <w:spacing w:after="0"/>
            </w:pPr>
            <w:r/>
            <w:r>
              <w:rPr>
                <w:rFonts w:ascii="Aptos" w:hAnsi="Aptos"/>
                <w:b w:val="0"/>
                <w:sz w:val="16"/>
              </w:rPr>
              <w:t>[ ]</w:t>
            </w:r>
          </w:p>
        </w:tc>
        <w:tc>
          <w:tcPr>
            <w:tcW w:type="dxa" w:w="4536"/>
            <w:vAlign w:val="top"/>
          </w:tcPr>
          <w:p>
            <w:pPr>
              <w:spacing w:after="0"/>
            </w:pPr>
            <w:r/>
            <w:r>
              <w:rPr>
                <w:rFonts w:ascii="Aptos" w:hAnsi="Aptos"/>
                <w:b w:val="0"/>
                <w:sz w:val="16"/>
              </w:rPr>
            </w:r>
          </w:p>
        </w:tc>
      </w:tr>
      <w:tr>
        <w:tc>
          <w:tcPr>
            <w:tcW w:type="dxa" w:w="2304"/>
            <w:vAlign w:val="top"/>
          </w:tcPr>
          <w:p>
            <w:pPr>
              <w:spacing w:after="0"/>
            </w:pPr>
            <w:r/>
            <w:r>
              <w:rPr>
                <w:rFonts w:ascii="Aptos" w:hAnsi="Aptos"/>
                <w:b w:val="0"/>
                <w:sz w:val="16"/>
              </w:rPr>
              <w:t>Analysis plan</w:t>
            </w:r>
          </w:p>
        </w:tc>
        <w:tc>
          <w:tcPr>
            <w:tcW w:type="dxa" w:w="4392"/>
            <w:vAlign w:val="top"/>
          </w:tcPr>
          <w:p>
            <w:pPr>
              <w:spacing w:after="0"/>
            </w:pPr>
            <w:r/>
            <w:r>
              <w:rPr>
                <w:rFonts w:ascii="Aptos" w:hAnsi="Aptos"/>
                <w:b w:val="0"/>
                <w:sz w:val="16"/>
              </w:rPr>
              <w:t>The analysis approach is described for each objective.</w:t>
            </w:r>
          </w:p>
        </w:tc>
        <w:tc>
          <w:tcPr>
            <w:tcW w:type="dxa" w:w="720"/>
            <w:vAlign w:val="top"/>
          </w:tcPr>
          <w:p>
            <w:pPr>
              <w:spacing w:after="0"/>
            </w:pPr>
            <w:r/>
            <w:r>
              <w:rPr>
                <w:rFonts w:ascii="Aptos" w:hAnsi="Aptos"/>
                <w:b w:val="0"/>
                <w:sz w:val="16"/>
              </w:rPr>
              <w:t>[ ]</w:t>
            </w:r>
          </w:p>
        </w:tc>
        <w:tc>
          <w:tcPr>
            <w:tcW w:type="dxa" w:w="720"/>
            <w:vAlign w:val="top"/>
          </w:tcPr>
          <w:p>
            <w:pPr>
              <w:spacing w:after="0"/>
            </w:pPr>
            <w:r/>
            <w:r>
              <w:rPr>
                <w:rFonts w:ascii="Aptos" w:hAnsi="Aptos"/>
                <w:b w:val="0"/>
                <w:sz w:val="16"/>
              </w:rPr>
              <w:t>[ ]</w:t>
            </w:r>
          </w:p>
        </w:tc>
        <w:tc>
          <w:tcPr>
            <w:tcW w:type="dxa" w:w="1224"/>
            <w:vAlign w:val="top"/>
          </w:tcPr>
          <w:p>
            <w:pPr>
              <w:spacing w:after="0"/>
            </w:pPr>
            <w:r/>
            <w:r>
              <w:rPr>
                <w:rFonts w:ascii="Aptos" w:hAnsi="Aptos"/>
                <w:b w:val="0"/>
                <w:sz w:val="16"/>
              </w:rPr>
              <w:t>[ ]</w:t>
            </w:r>
          </w:p>
        </w:tc>
        <w:tc>
          <w:tcPr>
            <w:tcW w:type="dxa" w:w="4536"/>
            <w:vAlign w:val="top"/>
          </w:tcPr>
          <w:p>
            <w:pPr>
              <w:spacing w:after="0"/>
            </w:pPr>
            <w:r/>
            <w:r>
              <w:rPr>
                <w:rFonts w:ascii="Aptos" w:hAnsi="Aptos"/>
                <w:b w:val="0"/>
                <w:sz w:val="16"/>
              </w:rPr>
            </w:r>
          </w:p>
        </w:tc>
      </w:tr>
      <w:tr>
        <w:tc>
          <w:tcPr>
            <w:tcW w:type="dxa" w:w="2304"/>
            <w:vAlign w:val="top"/>
          </w:tcPr>
          <w:p>
            <w:pPr>
              <w:spacing w:after="0"/>
            </w:pPr>
            <w:r/>
            <w:r>
              <w:rPr>
                <w:rFonts w:ascii="Aptos" w:hAnsi="Aptos"/>
                <w:b w:val="0"/>
                <w:sz w:val="16"/>
              </w:rPr>
              <w:t>Analysis plan</w:t>
            </w:r>
          </w:p>
        </w:tc>
        <w:tc>
          <w:tcPr>
            <w:tcW w:type="dxa" w:w="4392"/>
            <w:vAlign w:val="top"/>
          </w:tcPr>
          <w:p>
            <w:pPr>
              <w:spacing w:after="0"/>
            </w:pPr>
            <w:r/>
            <w:r>
              <w:rPr>
                <w:rFonts w:ascii="Aptos" w:hAnsi="Aptos"/>
                <w:b w:val="0"/>
                <w:sz w:val="16"/>
              </w:rPr>
              <w:t>The proposal explains how findings will answer the research questions.</w:t>
            </w:r>
          </w:p>
        </w:tc>
        <w:tc>
          <w:tcPr>
            <w:tcW w:type="dxa" w:w="720"/>
            <w:vAlign w:val="top"/>
          </w:tcPr>
          <w:p>
            <w:pPr>
              <w:spacing w:after="0"/>
            </w:pPr>
            <w:r/>
            <w:r>
              <w:rPr>
                <w:rFonts w:ascii="Aptos" w:hAnsi="Aptos"/>
                <w:b w:val="0"/>
                <w:sz w:val="16"/>
              </w:rPr>
              <w:t>[ ]</w:t>
            </w:r>
          </w:p>
        </w:tc>
        <w:tc>
          <w:tcPr>
            <w:tcW w:type="dxa" w:w="720"/>
            <w:vAlign w:val="top"/>
          </w:tcPr>
          <w:p>
            <w:pPr>
              <w:spacing w:after="0"/>
            </w:pPr>
            <w:r/>
            <w:r>
              <w:rPr>
                <w:rFonts w:ascii="Aptos" w:hAnsi="Aptos"/>
                <w:b w:val="0"/>
                <w:sz w:val="16"/>
              </w:rPr>
              <w:t>[ ]</w:t>
            </w:r>
          </w:p>
        </w:tc>
        <w:tc>
          <w:tcPr>
            <w:tcW w:type="dxa" w:w="1224"/>
            <w:vAlign w:val="top"/>
          </w:tcPr>
          <w:p>
            <w:pPr>
              <w:spacing w:after="0"/>
            </w:pPr>
            <w:r/>
            <w:r>
              <w:rPr>
                <w:rFonts w:ascii="Aptos" w:hAnsi="Aptos"/>
                <w:b w:val="0"/>
                <w:sz w:val="16"/>
              </w:rPr>
              <w:t>[ ]</w:t>
            </w:r>
          </w:p>
        </w:tc>
        <w:tc>
          <w:tcPr>
            <w:tcW w:type="dxa" w:w="4536"/>
            <w:vAlign w:val="top"/>
          </w:tcPr>
          <w:p>
            <w:pPr>
              <w:spacing w:after="0"/>
            </w:pPr>
            <w:r/>
            <w:r>
              <w:rPr>
                <w:rFonts w:ascii="Aptos" w:hAnsi="Aptos"/>
                <w:b w:val="0"/>
                <w:sz w:val="16"/>
              </w:rPr>
            </w:r>
          </w:p>
        </w:tc>
      </w:tr>
      <w:tr>
        <w:tc>
          <w:tcPr>
            <w:tcW w:type="dxa" w:w="2304"/>
            <w:vAlign w:val="top"/>
          </w:tcPr>
          <w:p>
            <w:pPr>
              <w:spacing w:after="0"/>
            </w:pPr>
            <w:r/>
            <w:r>
              <w:rPr>
                <w:rFonts w:ascii="Aptos" w:hAnsi="Aptos"/>
                <w:b w:val="0"/>
                <w:sz w:val="16"/>
              </w:rPr>
              <w:t>Ethics readiness</w:t>
            </w:r>
          </w:p>
        </w:tc>
        <w:tc>
          <w:tcPr>
            <w:tcW w:type="dxa" w:w="4392"/>
            <w:vAlign w:val="top"/>
          </w:tcPr>
          <w:p>
            <w:pPr>
              <w:spacing w:after="0"/>
            </w:pPr>
            <w:r/>
            <w:r>
              <w:rPr>
                <w:rFonts w:ascii="Aptos" w:hAnsi="Aptos"/>
                <w:b w:val="0"/>
                <w:sz w:val="16"/>
              </w:rPr>
              <w:t>Participant risks are identified.</w:t>
            </w:r>
          </w:p>
        </w:tc>
        <w:tc>
          <w:tcPr>
            <w:tcW w:type="dxa" w:w="720"/>
            <w:vAlign w:val="top"/>
          </w:tcPr>
          <w:p>
            <w:pPr>
              <w:spacing w:after="0"/>
            </w:pPr>
            <w:r/>
            <w:r>
              <w:rPr>
                <w:rFonts w:ascii="Aptos" w:hAnsi="Aptos"/>
                <w:b w:val="0"/>
                <w:sz w:val="16"/>
              </w:rPr>
              <w:t>[ ]</w:t>
            </w:r>
          </w:p>
        </w:tc>
        <w:tc>
          <w:tcPr>
            <w:tcW w:type="dxa" w:w="720"/>
            <w:vAlign w:val="top"/>
          </w:tcPr>
          <w:p>
            <w:pPr>
              <w:spacing w:after="0"/>
            </w:pPr>
            <w:r/>
            <w:r>
              <w:rPr>
                <w:rFonts w:ascii="Aptos" w:hAnsi="Aptos"/>
                <w:b w:val="0"/>
                <w:sz w:val="16"/>
              </w:rPr>
              <w:t>[ ]</w:t>
            </w:r>
          </w:p>
        </w:tc>
        <w:tc>
          <w:tcPr>
            <w:tcW w:type="dxa" w:w="1224"/>
            <w:vAlign w:val="top"/>
          </w:tcPr>
          <w:p>
            <w:pPr>
              <w:spacing w:after="0"/>
            </w:pPr>
            <w:r/>
            <w:r>
              <w:rPr>
                <w:rFonts w:ascii="Aptos" w:hAnsi="Aptos"/>
                <w:b w:val="0"/>
                <w:sz w:val="16"/>
              </w:rPr>
              <w:t>[ ]</w:t>
            </w:r>
          </w:p>
        </w:tc>
        <w:tc>
          <w:tcPr>
            <w:tcW w:type="dxa" w:w="4536"/>
            <w:vAlign w:val="top"/>
          </w:tcPr>
          <w:p>
            <w:pPr>
              <w:spacing w:after="0"/>
            </w:pPr>
            <w:r/>
            <w:r>
              <w:rPr>
                <w:rFonts w:ascii="Aptos" w:hAnsi="Aptos"/>
                <w:b w:val="0"/>
                <w:sz w:val="16"/>
              </w:rPr>
            </w:r>
          </w:p>
        </w:tc>
      </w:tr>
      <w:tr>
        <w:tc>
          <w:tcPr>
            <w:tcW w:type="dxa" w:w="2304"/>
            <w:vAlign w:val="top"/>
          </w:tcPr>
          <w:p>
            <w:pPr>
              <w:spacing w:after="0"/>
            </w:pPr>
            <w:r/>
            <w:r>
              <w:rPr>
                <w:rFonts w:ascii="Aptos" w:hAnsi="Aptos"/>
                <w:b w:val="0"/>
                <w:sz w:val="16"/>
              </w:rPr>
              <w:t>Ethics readiness</w:t>
            </w:r>
          </w:p>
        </w:tc>
        <w:tc>
          <w:tcPr>
            <w:tcW w:type="dxa" w:w="4392"/>
            <w:vAlign w:val="top"/>
          </w:tcPr>
          <w:p>
            <w:pPr>
              <w:spacing w:after="0"/>
            </w:pPr>
            <w:r/>
            <w:r>
              <w:rPr>
                <w:rFonts w:ascii="Aptos" w:hAnsi="Aptos"/>
                <w:b w:val="0"/>
                <w:sz w:val="16"/>
              </w:rPr>
              <w:t>Consent, confidentiality, and data protection are addressed.</w:t>
            </w:r>
          </w:p>
        </w:tc>
        <w:tc>
          <w:tcPr>
            <w:tcW w:type="dxa" w:w="720"/>
            <w:vAlign w:val="top"/>
          </w:tcPr>
          <w:p>
            <w:pPr>
              <w:spacing w:after="0"/>
            </w:pPr>
            <w:r/>
            <w:r>
              <w:rPr>
                <w:rFonts w:ascii="Aptos" w:hAnsi="Aptos"/>
                <w:b w:val="0"/>
                <w:sz w:val="16"/>
              </w:rPr>
              <w:t>[ ]</w:t>
            </w:r>
          </w:p>
        </w:tc>
        <w:tc>
          <w:tcPr>
            <w:tcW w:type="dxa" w:w="720"/>
            <w:vAlign w:val="top"/>
          </w:tcPr>
          <w:p>
            <w:pPr>
              <w:spacing w:after="0"/>
            </w:pPr>
            <w:r/>
            <w:r>
              <w:rPr>
                <w:rFonts w:ascii="Aptos" w:hAnsi="Aptos"/>
                <w:b w:val="0"/>
                <w:sz w:val="16"/>
              </w:rPr>
              <w:t>[ ]</w:t>
            </w:r>
          </w:p>
        </w:tc>
        <w:tc>
          <w:tcPr>
            <w:tcW w:type="dxa" w:w="1224"/>
            <w:vAlign w:val="top"/>
          </w:tcPr>
          <w:p>
            <w:pPr>
              <w:spacing w:after="0"/>
            </w:pPr>
            <w:r/>
            <w:r>
              <w:rPr>
                <w:rFonts w:ascii="Aptos" w:hAnsi="Aptos"/>
                <w:b w:val="0"/>
                <w:sz w:val="16"/>
              </w:rPr>
              <w:t>[ ]</w:t>
            </w:r>
          </w:p>
        </w:tc>
        <w:tc>
          <w:tcPr>
            <w:tcW w:type="dxa" w:w="4536"/>
            <w:vAlign w:val="top"/>
          </w:tcPr>
          <w:p>
            <w:pPr>
              <w:spacing w:after="0"/>
            </w:pPr>
            <w:r/>
            <w:r>
              <w:rPr>
                <w:rFonts w:ascii="Aptos" w:hAnsi="Aptos"/>
                <w:b w:val="0"/>
                <w:sz w:val="16"/>
              </w:rPr>
            </w:r>
          </w:p>
        </w:tc>
      </w:tr>
      <w:tr>
        <w:tc>
          <w:tcPr>
            <w:tcW w:type="dxa" w:w="2304"/>
            <w:vAlign w:val="top"/>
          </w:tcPr>
          <w:p>
            <w:pPr>
              <w:spacing w:after="0"/>
            </w:pPr>
            <w:r/>
            <w:r>
              <w:rPr>
                <w:rFonts w:ascii="Aptos" w:hAnsi="Aptos"/>
                <w:b w:val="0"/>
                <w:sz w:val="16"/>
              </w:rPr>
              <w:t>Ethics readiness</w:t>
            </w:r>
          </w:p>
        </w:tc>
        <w:tc>
          <w:tcPr>
            <w:tcW w:type="dxa" w:w="4392"/>
            <w:vAlign w:val="top"/>
          </w:tcPr>
          <w:p>
            <w:pPr>
              <w:spacing w:after="0"/>
            </w:pPr>
            <w:r/>
            <w:r>
              <w:rPr>
                <w:rFonts w:ascii="Aptos" w:hAnsi="Aptos"/>
                <w:b w:val="0"/>
                <w:sz w:val="16"/>
              </w:rPr>
              <w:t>Required permissions or approvals are named.</w:t>
            </w:r>
          </w:p>
        </w:tc>
        <w:tc>
          <w:tcPr>
            <w:tcW w:type="dxa" w:w="720"/>
            <w:vAlign w:val="top"/>
          </w:tcPr>
          <w:p>
            <w:pPr>
              <w:spacing w:after="0"/>
            </w:pPr>
            <w:r/>
            <w:r>
              <w:rPr>
                <w:rFonts w:ascii="Aptos" w:hAnsi="Aptos"/>
                <w:b w:val="0"/>
                <w:sz w:val="16"/>
              </w:rPr>
              <w:t>[ ]</w:t>
            </w:r>
          </w:p>
        </w:tc>
        <w:tc>
          <w:tcPr>
            <w:tcW w:type="dxa" w:w="720"/>
            <w:vAlign w:val="top"/>
          </w:tcPr>
          <w:p>
            <w:pPr>
              <w:spacing w:after="0"/>
            </w:pPr>
            <w:r/>
            <w:r>
              <w:rPr>
                <w:rFonts w:ascii="Aptos" w:hAnsi="Aptos"/>
                <w:b w:val="0"/>
                <w:sz w:val="16"/>
              </w:rPr>
              <w:t>[ ]</w:t>
            </w:r>
          </w:p>
        </w:tc>
        <w:tc>
          <w:tcPr>
            <w:tcW w:type="dxa" w:w="1224"/>
            <w:vAlign w:val="top"/>
          </w:tcPr>
          <w:p>
            <w:pPr>
              <w:spacing w:after="0"/>
            </w:pPr>
            <w:r/>
            <w:r>
              <w:rPr>
                <w:rFonts w:ascii="Aptos" w:hAnsi="Aptos"/>
                <w:b w:val="0"/>
                <w:sz w:val="16"/>
              </w:rPr>
              <w:t>[ ]</w:t>
            </w:r>
          </w:p>
        </w:tc>
        <w:tc>
          <w:tcPr>
            <w:tcW w:type="dxa" w:w="4536"/>
            <w:vAlign w:val="top"/>
          </w:tcPr>
          <w:p>
            <w:pPr>
              <w:spacing w:after="0"/>
            </w:pPr>
            <w:r/>
            <w:r>
              <w:rPr>
                <w:rFonts w:ascii="Aptos" w:hAnsi="Aptos"/>
                <w:b w:val="0"/>
                <w:sz w:val="16"/>
              </w:rPr>
            </w:r>
          </w:p>
        </w:tc>
      </w:tr>
      <w:tr>
        <w:tc>
          <w:tcPr>
            <w:tcW w:type="dxa" w:w="2304"/>
            <w:vAlign w:val="top"/>
          </w:tcPr>
          <w:p>
            <w:pPr>
              <w:spacing w:after="0"/>
            </w:pPr>
            <w:r/>
            <w:r>
              <w:rPr>
                <w:rFonts w:ascii="Aptos" w:hAnsi="Aptos"/>
                <w:b w:val="0"/>
                <w:sz w:val="16"/>
              </w:rPr>
              <w:t>Budget and workplan</w:t>
            </w:r>
          </w:p>
        </w:tc>
        <w:tc>
          <w:tcPr>
            <w:tcW w:type="dxa" w:w="4392"/>
            <w:vAlign w:val="top"/>
          </w:tcPr>
          <w:p>
            <w:pPr>
              <w:spacing w:after="0"/>
            </w:pPr>
            <w:r/>
            <w:r>
              <w:rPr>
                <w:rFonts w:ascii="Aptos" w:hAnsi="Aptos"/>
                <w:b w:val="0"/>
                <w:sz w:val="16"/>
              </w:rPr>
              <w:t>Budget categories match proposed activities.</w:t>
            </w:r>
          </w:p>
        </w:tc>
        <w:tc>
          <w:tcPr>
            <w:tcW w:type="dxa" w:w="720"/>
            <w:vAlign w:val="top"/>
          </w:tcPr>
          <w:p>
            <w:pPr>
              <w:spacing w:after="0"/>
            </w:pPr>
            <w:r/>
            <w:r>
              <w:rPr>
                <w:rFonts w:ascii="Aptos" w:hAnsi="Aptos"/>
                <w:b w:val="0"/>
                <w:sz w:val="16"/>
              </w:rPr>
              <w:t>[ ]</w:t>
            </w:r>
          </w:p>
        </w:tc>
        <w:tc>
          <w:tcPr>
            <w:tcW w:type="dxa" w:w="720"/>
            <w:vAlign w:val="top"/>
          </w:tcPr>
          <w:p>
            <w:pPr>
              <w:spacing w:after="0"/>
            </w:pPr>
            <w:r/>
            <w:r>
              <w:rPr>
                <w:rFonts w:ascii="Aptos" w:hAnsi="Aptos"/>
                <w:b w:val="0"/>
                <w:sz w:val="16"/>
              </w:rPr>
              <w:t>[ ]</w:t>
            </w:r>
          </w:p>
        </w:tc>
        <w:tc>
          <w:tcPr>
            <w:tcW w:type="dxa" w:w="1224"/>
            <w:vAlign w:val="top"/>
          </w:tcPr>
          <w:p>
            <w:pPr>
              <w:spacing w:after="0"/>
            </w:pPr>
            <w:r/>
            <w:r>
              <w:rPr>
                <w:rFonts w:ascii="Aptos" w:hAnsi="Aptos"/>
                <w:b w:val="0"/>
                <w:sz w:val="16"/>
              </w:rPr>
              <w:t>[ ]</w:t>
            </w:r>
          </w:p>
        </w:tc>
        <w:tc>
          <w:tcPr>
            <w:tcW w:type="dxa" w:w="4536"/>
            <w:vAlign w:val="top"/>
          </w:tcPr>
          <w:p>
            <w:pPr>
              <w:spacing w:after="0"/>
            </w:pPr>
            <w:r/>
            <w:r>
              <w:rPr>
                <w:rFonts w:ascii="Aptos" w:hAnsi="Aptos"/>
                <w:b w:val="0"/>
                <w:sz w:val="16"/>
              </w:rPr>
            </w:r>
          </w:p>
        </w:tc>
      </w:tr>
      <w:tr>
        <w:tc>
          <w:tcPr>
            <w:tcW w:type="dxa" w:w="2304"/>
            <w:vAlign w:val="top"/>
          </w:tcPr>
          <w:p>
            <w:pPr>
              <w:spacing w:after="0"/>
            </w:pPr>
            <w:r/>
            <w:r>
              <w:rPr>
                <w:rFonts w:ascii="Aptos" w:hAnsi="Aptos"/>
                <w:b w:val="0"/>
                <w:sz w:val="16"/>
              </w:rPr>
              <w:t>Budget and workplan</w:t>
            </w:r>
          </w:p>
        </w:tc>
        <w:tc>
          <w:tcPr>
            <w:tcW w:type="dxa" w:w="4392"/>
            <w:vAlign w:val="top"/>
          </w:tcPr>
          <w:p>
            <w:pPr>
              <w:spacing w:after="0"/>
            </w:pPr>
            <w:r/>
            <w:r>
              <w:rPr>
                <w:rFonts w:ascii="Aptos" w:hAnsi="Aptos"/>
                <w:b w:val="0"/>
                <w:sz w:val="16"/>
              </w:rPr>
              <w:t>The workplan is realistic for the timeline.</w:t>
            </w:r>
          </w:p>
        </w:tc>
        <w:tc>
          <w:tcPr>
            <w:tcW w:type="dxa" w:w="720"/>
            <w:vAlign w:val="top"/>
          </w:tcPr>
          <w:p>
            <w:pPr>
              <w:spacing w:after="0"/>
            </w:pPr>
            <w:r/>
            <w:r>
              <w:rPr>
                <w:rFonts w:ascii="Aptos" w:hAnsi="Aptos"/>
                <w:b w:val="0"/>
                <w:sz w:val="16"/>
              </w:rPr>
              <w:t>[ ]</w:t>
            </w:r>
          </w:p>
        </w:tc>
        <w:tc>
          <w:tcPr>
            <w:tcW w:type="dxa" w:w="720"/>
            <w:vAlign w:val="top"/>
          </w:tcPr>
          <w:p>
            <w:pPr>
              <w:spacing w:after="0"/>
            </w:pPr>
            <w:r/>
            <w:r>
              <w:rPr>
                <w:rFonts w:ascii="Aptos" w:hAnsi="Aptos"/>
                <w:b w:val="0"/>
                <w:sz w:val="16"/>
              </w:rPr>
              <w:t>[ ]</w:t>
            </w:r>
          </w:p>
        </w:tc>
        <w:tc>
          <w:tcPr>
            <w:tcW w:type="dxa" w:w="1224"/>
            <w:vAlign w:val="top"/>
          </w:tcPr>
          <w:p>
            <w:pPr>
              <w:spacing w:after="0"/>
            </w:pPr>
            <w:r/>
            <w:r>
              <w:rPr>
                <w:rFonts w:ascii="Aptos" w:hAnsi="Aptos"/>
                <w:b w:val="0"/>
                <w:sz w:val="16"/>
              </w:rPr>
              <w:t>[ ]</w:t>
            </w:r>
          </w:p>
        </w:tc>
        <w:tc>
          <w:tcPr>
            <w:tcW w:type="dxa" w:w="4536"/>
            <w:vAlign w:val="top"/>
          </w:tcPr>
          <w:p>
            <w:pPr>
              <w:spacing w:after="0"/>
            </w:pPr>
            <w:r/>
            <w:r>
              <w:rPr>
                <w:rFonts w:ascii="Aptos" w:hAnsi="Aptos"/>
                <w:b w:val="0"/>
                <w:sz w:val="16"/>
              </w:rPr>
            </w:r>
          </w:p>
        </w:tc>
      </w:tr>
      <w:tr>
        <w:tc>
          <w:tcPr>
            <w:tcW w:type="dxa" w:w="2304"/>
            <w:vAlign w:val="top"/>
          </w:tcPr>
          <w:p>
            <w:pPr>
              <w:spacing w:after="0"/>
            </w:pPr>
            <w:r/>
            <w:r>
              <w:rPr>
                <w:rFonts w:ascii="Aptos" w:hAnsi="Aptos"/>
                <w:b w:val="0"/>
                <w:sz w:val="16"/>
              </w:rPr>
              <w:t>Supervisor/funder/institution requirements</w:t>
            </w:r>
          </w:p>
        </w:tc>
        <w:tc>
          <w:tcPr>
            <w:tcW w:type="dxa" w:w="4392"/>
            <w:vAlign w:val="top"/>
          </w:tcPr>
          <w:p>
            <w:pPr>
              <w:spacing w:after="0"/>
            </w:pPr>
            <w:r/>
            <w:r>
              <w:rPr>
                <w:rFonts w:ascii="Aptos" w:hAnsi="Aptos"/>
                <w:b w:val="0"/>
                <w:sz w:val="16"/>
              </w:rPr>
              <w:t>Submission criteria have been checked.</w:t>
            </w:r>
          </w:p>
        </w:tc>
        <w:tc>
          <w:tcPr>
            <w:tcW w:type="dxa" w:w="720"/>
            <w:vAlign w:val="top"/>
          </w:tcPr>
          <w:p>
            <w:pPr>
              <w:spacing w:after="0"/>
            </w:pPr>
            <w:r/>
            <w:r>
              <w:rPr>
                <w:rFonts w:ascii="Aptos" w:hAnsi="Aptos"/>
                <w:b w:val="0"/>
                <w:sz w:val="16"/>
              </w:rPr>
              <w:t>[ ]</w:t>
            </w:r>
          </w:p>
        </w:tc>
        <w:tc>
          <w:tcPr>
            <w:tcW w:type="dxa" w:w="720"/>
            <w:vAlign w:val="top"/>
          </w:tcPr>
          <w:p>
            <w:pPr>
              <w:spacing w:after="0"/>
            </w:pPr>
            <w:r/>
            <w:r>
              <w:rPr>
                <w:rFonts w:ascii="Aptos" w:hAnsi="Aptos"/>
                <w:b w:val="0"/>
                <w:sz w:val="16"/>
              </w:rPr>
              <w:t>[ ]</w:t>
            </w:r>
          </w:p>
        </w:tc>
        <w:tc>
          <w:tcPr>
            <w:tcW w:type="dxa" w:w="1224"/>
            <w:vAlign w:val="top"/>
          </w:tcPr>
          <w:p>
            <w:pPr>
              <w:spacing w:after="0"/>
            </w:pPr>
            <w:r/>
            <w:r>
              <w:rPr>
                <w:rFonts w:ascii="Aptos" w:hAnsi="Aptos"/>
                <w:b w:val="0"/>
                <w:sz w:val="16"/>
              </w:rPr>
              <w:t>[ ]</w:t>
            </w:r>
          </w:p>
        </w:tc>
        <w:tc>
          <w:tcPr>
            <w:tcW w:type="dxa" w:w="4536"/>
            <w:vAlign w:val="top"/>
          </w:tcPr>
          <w:p>
            <w:pPr>
              <w:spacing w:after="0"/>
            </w:pPr>
            <w:r/>
            <w:r>
              <w:rPr>
                <w:rFonts w:ascii="Aptos" w:hAnsi="Aptos"/>
                <w:b w:val="0"/>
                <w:sz w:val="16"/>
              </w:rPr>
            </w:r>
          </w:p>
        </w:tc>
      </w:tr>
      <w:tr>
        <w:tc>
          <w:tcPr>
            <w:tcW w:type="dxa" w:w="2304"/>
            <w:vAlign w:val="top"/>
          </w:tcPr>
          <w:p>
            <w:pPr>
              <w:spacing w:after="0"/>
            </w:pPr>
            <w:r/>
            <w:r>
              <w:rPr>
                <w:rFonts w:ascii="Aptos" w:hAnsi="Aptos"/>
                <w:b w:val="0"/>
                <w:sz w:val="16"/>
              </w:rPr>
              <w:t>Supervisor/funder/institution requirements</w:t>
            </w:r>
          </w:p>
        </w:tc>
        <w:tc>
          <w:tcPr>
            <w:tcW w:type="dxa" w:w="4392"/>
            <w:vAlign w:val="top"/>
          </w:tcPr>
          <w:p>
            <w:pPr>
              <w:spacing w:after="0"/>
            </w:pPr>
            <w:r/>
            <w:r>
              <w:rPr>
                <w:rFonts w:ascii="Aptos" w:hAnsi="Aptos"/>
                <w:b w:val="0"/>
                <w:sz w:val="16"/>
              </w:rPr>
              <w:t>Required attachments are listed.</w:t>
            </w:r>
          </w:p>
        </w:tc>
        <w:tc>
          <w:tcPr>
            <w:tcW w:type="dxa" w:w="720"/>
            <w:vAlign w:val="top"/>
          </w:tcPr>
          <w:p>
            <w:pPr>
              <w:spacing w:after="0"/>
            </w:pPr>
            <w:r/>
            <w:r>
              <w:rPr>
                <w:rFonts w:ascii="Aptos" w:hAnsi="Aptos"/>
                <w:b w:val="0"/>
                <w:sz w:val="16"/>
              </w:rPr>
              <w:t>[ ]</w:t>
            </w:r>
          </w:p>
        </w:tc>
        <w:tc>
          <w:tcPr>
            <w:tcW w:type="dxa" w:w="720"/>
            <w:vAlign w:val="top"/>
          </w:tcPr>
          <w:p>
            <w:pPr>
              <w:spacing w:after="0"/>
            </w:pPr>
            <w:r/>
            <w:r>
              <w:rPr>
                <w:rFonts w:ascii="Aptos" w:hAnsi="Aptos"/>
                <w:b w:val="0"/>
                <w:sz w:val="16"/>
              </w:rPr>
              <w:t>[ ]</w:t>
            </w:r>
          </w:p>
        </w:tc>
        <w:tc>
          <w:tcPr>
            <w:tcW w:type="dxa" w:w="1224"/>
            <w:vAlign w:val="top"/>
          </w:tcPr>
          <w:p>
            <w:pPr>
              <w:spacing w:after="0"/>
            </w:pPr>
            <w:r/>
            <w:r>
              <w:rPr>
                <w:rFonts w:ascii="Aptos" w:hAnsi="Aptos"/>
                <w:b w:val="0"/>
                <w:sz w:val="16"/>
              </w:rPr>
              <w:t>[ ]</w:t>
            </w:r>
          </w:p>
        </w:tc>
        <w:tc>
          <w:tcPr>
            <w:tcW w:type="dxa" w:w="4536"/>
            <w:vAlign w:val="top"/>
          </w:tcPr>
          <w:p>
            <w:pPr>
              <w:spacing w:after="0"/>
            </w:pPr>
            <w:r/>
            <w:r>
              <w:rPr>
                <w:rFonts w:ascii="Aptos" w:hAnsi="Aptos"/>
                <w:b w:val="0"/>
                <w:sz w:val="16"/>
              </w:rPr>
            </w:r>
          </w:p>
        </w:tc>
      </w:tr>
      <w:tr>
        <w:tc>
          <w:tcPr>
            <w:tcW w:type="dxa" w:w="2304"/>
            <w:vAlign w:val="top"/>
          </w:tcPr>
          <w:p>
            <w:pPr>
              <w:spacing w:after="0"/>
            </w:pPr>
            <w:r/>
            <w:r>
              <w:rPr>
                <w:rFonts w:ascii="Aptos" w:hAnsi="Aptos"/>
                <w:b w:val="0"/>
                <w:sz w:val="16"/>
              </w:rPr>
              <w:t>Writing and formatting</w:t>
            </w:r>
          </w:p>
        </w:tc>
        <w:tc>
          <w:tcPr>
            <w:tcW w:type="dxa" w:w="4392"/>
            <w:vAlign w:val="top"/>
          </w:tcPr>
          <w:p>
            <w:pPr>
              <w:spacing w:after="0"/>
            </w:pPr>
            <w:r/>
            <w:r>
              <w:rPr>
                <w:rFonts w:ascii="Aptos" w:hAnsi="Aptos"/>
                <w:b w:val="0"/>
                <w:sz w:val="16"/>
              </w:rPr>
              <w:t>The proposal has a clear structure and logical flow.</w:t>
            </w:r>
          </w:p>
        </w:tc>
        <w:tc>
          <w:tcPr>
            <w:tcW w:type="dxa" w:w="720"/>
            <w:vAlign w:val="top"/>
          </w:tcPr>
          <w:p>
            <w:pPr>
              <w:spacing w:after="0"/>
            </w:pPr>
            <w:r/>
            <w:r>
              <w:rPr>
                <w:rFonts w:ascii="Aptos" w:hAnsi="Aptos"/>
                <w:b w:val="0"/>
                <w:sz w:val="16"/>
              </w:rPr>
              <w:t>[ ]</w:t>
            </w:r>
          </w:p>
        </w:tc>
        <w:tc>
          <w:tcPr>
            <w:tcW w:type="dxa" w:w="720"/>
            <w:vAlign w:val="top"/>
          </w:tcPr>
          <w:p>
            <w:pPr>
              <w:spacing w:after="0"/>
            </w:pPr>
            <w:r/>
            <w:r>
              <w:rPr>
                <w:rFonts w:ascii="Aptos" w:hAnsi="Aptos"/>
                <w:b w:val="0"/>
                <w:sz w:val="16"/>
              </w:rPr>
              <w:t>[ ]</w:t>
            </w:r>
          </w:p>
        </w:tc>
        <w:tc>
          <w:tcPr>
            <w:tcW w:type="dxa" w:w="1224"/>
            <w:vAlign w:val="top"/>
          </w:tcPr>
          <w:p>
            <w:pPr>
              <w:spacing w:after="0"/>
            </w:pPr>
            <w:r/>
            <w:r>
              <w:rPr>
                <w:rFonts w:ascii="Aptos" w:hAnsi="Aptos"/>
                <w:b w:val="0"/>
                <w:sz w:val="16"/>
              </w:rPr>
              <w:t>[ ]</w:t>
            </w:r>
          </w:p>
        </w:tc>
        <w:tc>
          <w:tcPr>
            <w:tcW w:type="dxa" w:w="4536"/>
            <w:vAlign w:val="top"/>
          </w:tcPr>
          <w:p>
            <w:pPr>
              <w:spacing w:after="0"/>
            </w:pPr>
            <w:r/>
            <w:r>
              <w:rPr>
                <w:rFonts w:ascii="Aptos" w:hAnsi="Aptos"/>
                <w:b w:val="0"/>
                <w:sz w:val="16"/>
              </w:rPr>
            </w:r>
          </w:p>
        </w:tc>
      </w:tr>
      <w:tr>
        <w:tc>
          <w:tcPr>
            <w:tcW w:type="dxa" w:w="2304"/>
            <w:vAlign w:val="top"/>
          </w:tcPr>
          <w:p>
            <w:pPr>
              <w:spacing w:after="0"/>
            </w:pPr>
            <w:r/>
            <w:r>
              <w:rPr>
                <w:rFonts w:ascii="Aptos" w:hAnsi="Aptos"/>
                <w:b w:val="0"/>
                <w:sz w:val="16"/>
              </w:rPr>
              <w:t>Writing and formatting</w:t>
            </w:r>
          </w:p>
        </w:tc>
        <w:tc>
          <w:tcPr>
            <w:tcW w:type="dxa" w:w="4392"/>
            <w:vAlign w:val="top"/>
          </w:tcPr>
          <w:p>
            <w:pPr>
              <w:spacing w:after="0"/>
            </w:pPr>
            <w:r/>
            <w:r>
              <w:rPr>
                <w:rFonts w:ascii="Aptos" w:hAnsi="Aptos"/>
                <w:b w:val="0"/>
                <w:sz w:val="16"/>
              </w:rPr>
              <w:t>The writing is concise and avoids unsupported claims.</w:t>
            </w:r>
          </w:p>
        </w:tc>
        <w:tc>
          <w:tcPr>
            <w:tcW w:type="dxa" w:w="720"/>
            <w:vAlign w:val="top"/>
          </w:tcPr>
          <w:p>
            <w:pPr>
              <w:spacing w:after="0"/>
            </w:pPr>
            <w:r/>
            <w:r>
              <w:rPr>
                <w:rFonts w:ascii="Aptos" w:hAnsi="Aptos"/>
                <w:b w:val="0"/>
                <w:sz w:val="16"/>
              </w:rPr>
              <w:t>[ ]</w:t>
            </w:r>
          </w:p>
        </w:tc>
        <w:tc>
          <w:tcPr>
            <w:tcW w:type="dxa" w:w="720"/>
            <w:vAlign w:val="top"/>
          </w:tcPr>
          <w:p>
            <w:pPr>
              <w:spacing w:after="0"/>
            </w:pPr>
            <w:r/>
            <w:r>
              <w:rPr>
                <w:rFonts w:ascii="Aptos" w:hAnsi="Aptos"/>
                <w:b w:val="0"/>
                <w:sz w:val="16"/>
              </w:rPr>
              <w:t>[ ]</w:t>
            </w:r>
          </w:p>
        </w:tc>
        <w:tc>
          <w:tcPr>
            <w:tcW w:type="dxa" w:w="1224"/>
            <w:vAlign w:val="top"/>
          </w:tcPr>
          <w:p>
            <w:pPr>
              <w:spacing w:after="0"/>
            </w:pPr>
            <w:r/>
            <w:r>
              <w:rPr>
                <w:rFonts w:ascii="Aptos" w:hAnsi="Aptos"/>
                <w:b w:val="0"/>
                <w:sz w:val="16"/>
              </w:rPr>
              <w:t>[ ]</w:t>
            </w:r>
          </w:p>
        </w:tc>
        <w:tc>
          <w:tcPr>
            <w:tcW w:type="dxa" w:w="4536"/>
            <w:vAlign w:val="top"/>
          </w:tcPr>
          <w:p>
            <w:pPr>
              <w:spacing w:after="0"/>
            </w:pPr>
            <w:r/>
            <w:r>
              <w:rPr>
                <w:rFonts w:ascii="Aptos" w:hAnsi="Aptos"/>
                <w:b w:val="0"/>
                <w:sz w:val="16"/>
              </w:rPr>
            </w:r>
          </w:p>
        </w:tc>
      </w:tr>
      <w:tr>
        <w:tc>
          <w:tcPr>
            <w:tcW w:type="dxa" w:w="2304"/>
            <w:vAlign w:val="top"/>
          </w:tcPr>
          <w:p>
            <w:pPr>
              <w:spacing w:after="0"/>
            </w:pPr>
            <w:r/>
            <w:r>
              <w:rPr>
                <w:rFonts w:ascii="Aptos" w:hAnsi="Aptos"/>
                <w:b w:val="0"/>
                <w:sz w:val="16"/>
              </w:rPr>
              <w:t>Appendices/attachments</w:t>
            </w:r>
          </w:p>
        </w:tc>
        <w:tc>
          <w:tcPr>
            <w:tcW w:type="dxa" w:w="4392"/>
            <w:vAlign w:val="top"/>
          </w:tcPr>
          <w:p>
            <w:pPr>
              <w:spacing w:after="0"/>
            </w:pPr>
            <w:r/>
            <w:r>
              <w:rPr>
                <w:rFonts w:ascii="Aptos" w:hAnsi="Aptos"/>
                <w:b w:val="0"/>
                <w:sz w:val="16"/>
              </w:rPr>
              <w:t>Consent forms, tools, CVs, letters, and budgets are included where required.</w:t>
            </w:r>
          </w:p>
        </w:tc>
        <w:tc>
          <w:tcPr>
            <w:tcW w:type="dxa" w:w="720"/>
            <w:vAlign w:val="top"/>
          </w:tcPr>
          <w:p>
            <w:pPr>
              <w:spacing w:after="0"/>
            </w:pPr>
            <w:r/>
            <w:r>
              <w:rPr>
                <w:rFonts w:ascii="Aptos" w:hAnsi="Aptos"/>
                <w:b w:val="0"/>
                <w:sz w:val="16"/>
              </w:rPr>
              <w:t>[ ]</w:t>
            </w:r>
          </w:p>
        </w:tc>
        <w:tc>
          <w:tcPr>
            <w:tcW w:type="dxa" w:w="720"/>
            <w:vAlign w:val="top"/>
          </w:tcPr>
          <w:p>
            <w:pPr>
              <w:spacing w:after="0"/>
            </w:pPr>
            <w:r/>
            <w:r>
              <w:rPr>
                <w:rFonts w:ascii="Aptos" w:hAnsi="Aptos"/>
                <w:b w:val="0"/>
                <w:sz w:val="16"/>
              </w:rPr>
              <w:t>[ ]</w:t>
            </w:r>
          </w:p>
        </w:tc>
        <w:tc>
          <w:tcPr>
            <w:tcW w:type="dxa" w:w="1224"/>
            <w:vAlign w:val="top"/>
          </w:tcPr>
          <w:p>
            <w:pPr>
              <w:spacing w:after="0"/>
            </w:pPr>
            <w:r/>
            <w:r>
              <w:rPr>
                <w:rFonts w:ascii="Aptos" w:hAnsi="Aptos"/>
                <w:b w:val="0"/>
                <w:sz w:val="16"/>
              </w:rPr>
              <w:t>[ ]</w:t>
            </w:r>
          </w:p>
        </w:tc>
        <w:tc>
          <w:tcPr>
            <w:tcW w:type="dxa" w:w="4536"/>
            <w:vAlign w:val="top"/>
          </w:tcPr>
          <w:p>
            <w:pPr>
              <w:spacing w:after="0"/>
            </w:pPr>
            <w:r/>
            <w:r>
              <w:rPr>
                <w:rFonts w:ascii="Aptos" w:hAnsi="Aptos"/>
                <w:b w:val="0"/>
                <w:sz w:val="16"/>
              </w:rPr>
            </w:r>
          </w:p>
        </w:tc>
      </w:tr>
    </w:tbl>
    <w:p/>
    <w:p>
      <w:r>
        <w:br w:type="page"/>
      </w:r>
    </w:p>
    <w:p>
      <w:pPr>
        <w:spacing w:before="160" w:after="80"/>
      </w:pPr>
      <w:r>
        <w:rPr>
          <w:rFonts w:ascii="Georgia" w:hAnsi="Georgia"/>
          <w:b/>
          <w:color w:val="720058"/>
          <w:sz w:val="30"/>
        </w:rPr>
        <w:t>Readiness summary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4848"/>
        <w:gridCol w:w="4848"/>
        <w:gridCol w:w="4848"/>
      </w:tblGrid>
      <w:tr>
        <w:tc>
          <w:tcPr>
            <w:tcW w:type="dxa" w:w="3024"/>
            <w:shd w:fill="EFE4D6"/>
            <w:vAlign w:val="top"/>
          </w:tcPr>
          <w:p>
            <w:pPr>
              <w:spacing w:after="0"/>
            </w:pPr>
            <w:r/>
            <w:r>
              <w:rPr>
                <w:rFonts w:ascii="Aptos" w:hAnsi="Aptos"/>
                <w:b/>
                <w:color w:val="321018"/>
                <w:sz w:val="16"/>
              </w:rPr>
              <w:t>Readiness level</w:t>
            </w:r>
          </w:p>
        </w:tc>
        <w:tc>
          <w:tcPr>
            <w:tcW w:type="dxa" w:w="864"/>
            <w:shd w:fill="EFE4D6"/>
            <w:vAlign w:val="top"/>
          </w:tcPr>
          <w:p>
            <w:pPr>
              <w:spacing w:after="0"/>
            </w:pPr>
            <w:r/>
            <w:r>
              <w:rPr>
                <w:rFonts w:ascii="Aptos" w:hAnsi="Aptos"/>
                <w:b/>
                <w:color w:val="321018"/>
                <w:sz w:val="16"/>
              </w:rPr>
              <w:t>Tick</w:t>
            </w:r>
          </w:p>
        </w:tc>
        <w:tc>
          <w:tcPr>
            <w:tcW w:type="dxa" w:w="9936"/>
            <w:shd w:fill="EFE4D6"/>
            <w:vAlign w:val="top"/>
          </w:tcPr>
          <w:p>
            <w:pPr>
              <w:spacing w:after="0"/>
            </w:pPr>
            <w:r/>
            <w:r>
              <w:rPr>
                <w:rFonts w:ascii="Aptos" w:hAnsi="Aptos"/>
                <w:b/>
                <w:color w:val="321018"/>
                <w:sz w:val="16"/>
              </w:rPr>
              <w:t>What it means</w:t>
            </w:r>
          </w:p>
        </w:tc>
      </w:tr>
      <w:tr>
        <w:tc>
          <w:tcPr>
            <w:tcW w:type="dxa" w:w="3024"/>
            <w:vAlign w:val="top"/>
          </w:tcPr>
          <w:p>
            <w:pPr>
              <w:spacing w:after="0"/>
            </w:pPr>
            <w:r/>
            <w:r>
              <w:rPr>
                <w:rFonts w:ascii="Aptos" w:hAnsi="Aptos"/>
                <w:b w:val="0"/>
                <w:sz w:val="16"/>
              </w:rPr>
              <w:t>Ready to submit</w:t>
            </w:r>
          </w:p>
        </w:tc>
        <w:tc>
          <w:tcPr>
            <w:tcW w:type="dxa" w:w="864"/>
            <w:vAlign w:val="top"/>
          </w:tcPr>
          <w:p>
            <w:pPr>
              <w:spacing w:after="0"/>
            </w:pPr>
            <w:r/>
            <w:r>
              <w:rPr>
                <w:rFonts w:ascii="Aptos" w:hAnsi="Aptos"/>
                <w:b w:val="0"/>
                <w:sz w:val="16"/>
              </w:rPr>
              <w:t>[ ]</w:t>
            </w:r>
          </w:p>
        </w:tc>
        <w:tc>
          <w:tcPr>
            <w:tcW w:type="dxa" w:w="9936"/>
            <w:vAlign w:val="top"/>
          </w:tcPr>
          <w:p>
            <w:pPr>
              <w:spacing w:after="0"/>
            </w:pPr>
            <w:r/>
            <w:r>
              <w:rPr>
                <w:rFonts w:ascii="Aptos" w:hAnsi="Aptos"/>
                <w:b w:val="0"/>
                <w:sz w:val="16"/>
              </w:rPr>
              <w:t>Only minor formatting or proofreading remains.</w:t>
            </w:r>
          </w:p>
        </w:tc>
      </w:tr>
      <w:tr>
        <w:tc>
          <w:tcPr>
            <w:tcW w:type="dxa" w:w="3024"/>
            <w:vAlign w:val="top"/>
          </w:tcPr>
          <w:p>
            <w:pPr>
              <w:spacing w:after="0"/>
            </w:pPr>
            <w:r/>
            <w:r>
              <w:rPr>
                <w:rFonts w:ascii="Aptos" w:hAnsi="Aptos"/>
                <w:b w:val="0"/>
                <w:sz w:val="16"/>
              </w:rPr>
              <w:t>Needs targeted revision</w:t>
            </w:r>
          </w:p>
        </w:tc>
        <w:tc>
          <w:tcPr>
            <w:tcW w:type="dxa" w:w="864"/>
            <w:vAlign w:val="top"/>
          </w:tcPr>
          <w:p>
            <w:pPr>
              <w:spacing w:after="0"/>
            </w:pPr>
            <w:r/>
            <w:r>
              <w:rPr>
                <w:rFonts w:ascii="Aptos" w:hAnsi="Aptos"/>
                <w:b w:val="0"/>
                <w:sz w:val="16"/>
              </w:rPr>
              <w:t>[ ]</w:t>
            </w:r>
          </w:p>
        </w:tc>
        <w:tc>
          <w:tcPr>
            <w:tcW w:type="dxa" w:w="9936"/>
            <w:vAlign w:val="top"/>
          </w:tcPr>
          <w:p>
            <w:pPr>
              <w:spacing w:after="0"/>
            </w:pPr>
            <w:r/>
            <w:r>
              <w:rPr>
                <w:rFonts w:ascii="Aptos" w:hAnsi="Aptos"/>
                <w:b w:val="0"/>
                <w:sz w:val="16"/>
              </w:rPr>
              <w:t>Some sections need focused strengthening before submission.</w:t>
            </w:r>
          </w:p>
        </w:tc>
      </w:tr>
      <w:tr>
        <w:tc>
          <w:tcPr>
            <w:tcW w:type="dxa" w:w="3024"/>
            <w:vAlign w:val="top"/>
          </w:tcPr>
          <w:p>
            <w:pPr>
              <w:spacing w:after="0"/>
            </w:pPr>
            <w:r/>
            <w:r>
              <w:rPr>
                <w:rFonts w:ascii="Aptos" w:hAnsi="Aptos"/>
                <w:b w:val="0"/>
                <w:sz w:val="16"/>
              </w:rPr>
              <w:t>Needs deeper review</w:t>
            </w:r>
          </w:p>
        </w:tc>
        <w:tc>
          <w:tcPr>
            <w:tcW w:type="dxa" w:w="864"/>
            <w:vAlign w:val="top"/>
          </w:tcPr>
          <w:p>
            <w:pPr>
              <w:spacing w:after="0"/>
            </w:pPr>
            <w:r/>
            <w:r>
              <w:rPr>
                <w:rFonts w:ascii="Aptos" w:hAnsi="Aptos"/>
                <w:b w:val="0"/>
                <w:sz w:val="16"/>
              </w:rPr>
              <w:t>[ ]</w:t>
            </w:r>
          </w:p>
        </w:tc>
        <w:tc>
          <w:tcPr>
            <w:tcW w:type="dxa" w:w="9936"/>
            <w:vAlign w:val="top"/>
          </w:tcPr>
          <w:p>
            <w:pPr>
              <w:spacing w:after="0"/>
            </w:pPr>
            <w:r/>
            <w:r>
              <w:rPr>
                <w:rFonts w:ascii="Aptos" w:hAnsi="Aptos"/>
                <w:b w:val="0"/>
                <w:sz w:val="16"/>
              </w:rPr>
              <w:t>Major logic, methods, ethics, or feasibility gaps remain.</w:t>
            </w:r>
          </w:p>
        </w:tc>
      </w:tr>
    </w:tbl>
    <w:p/>
    <w:p>
      <w:pPr>
        <w:spacing w:before="160" w:after="80"/>
      </w:pPr>
      <w:r>
        <w:rPr>
          <w:rFonts w:ascii="Georgia" w:hAnsi="Georgia"/>
          <w:b/>
          <w:color w:val="720058"/>
          <w:sz w:val="30"/>
        </w:rPr>
        <w:t>Priority actions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3636"/>
        <w:gridCol w:w="3636"/>
        <w:gridCol w:w="3636"/>
        <w:gridCol w:w="3636"/>
      </w:tblGrid>
      <w:tr>
        <w:tc>
          <w:tcPr>
            <w:tcW w:type="dxa" w:w="1152"/>
            <w:shd w:fill="EFE4D6"/>
            <w:vAlign w:val="top"/>
          </w:tcPr>
          <w:p>
            <w:pPr>
              <w:spacing w:after="0"/>
            </w:pPr>
            <w:r/>
            <w:r>
              <w:rPr>
                <w:rFonts w:ascii="Aptos" w:hAnsi="Aptos"/>
                <w:b/>
                <w:color w:val="321018"/>
                <w:sz w:val="16"/>
              </w:rPr>
              <w:t>Priority</w:t>
            </w:r>
          </w:p>
        </w:tc>
        <w:tc>
          <w:tcPr>
            <w:tcW w:type="dxa" w:w="7488"/>
            <w:shd w:fill="EFE4D6"/>
            <w:vAlign w:val="top"/>
          </w:tcPr>
          <w:p>
            <w:pPr>
              <w:spacing w:after="0"/>
            </w:pPr>
            <w:r/>
            <w:r>
              <w:rPr>
                <w:rFonts w:ascii="Aptos" w:hAnsi="Aptos"/>
                <w:b/>
                <w:color w:val="321018"/>
                <w:sz w:val="16"/>
              </w:rPr>
              <w:t>Action needed</w:t>
            </w:r>
          </w:p>
        </w:tc>
        <w:tc>
          <w:tcPr>
            <w:tcW w:type="dxa" w:w="2592"/>
            <w:shd w:fill="EFE4D6"/>
            <w:vAlign w:val="top"/>
          </w:tcPr>
          <w:p>
            <w:pPr>
              <w:spacing w:after="0"/>
            </w:pPr>
            <w:r/>
            <w:r>
              <w:rPr>
                <w:rFonts w:ascii="Aptos" w:hAnsi="Aptos"/>
                <w:b/>
                <w:color w:val="321018"/>
                <w:sz w:val="16"/>
              </w:rPr>
              <w:t>Owner</w:t>
            </w:r>
          </w:p>
        </w:tc>
        <w:tc>
          <w:tcPr>
            <w:tcW w:type="dxa" w:w="2592"/>
            <w:shd w:fill="EFE4D6"/>
            <w:vAlign w:val="top"/>
          </w:tcPr>
          <w:p>
            <w:pPr>
              <w:spacing w:after="0"/>
            </w:pPr>
            <w:r/>
            <w:r>
              <w:rPr>
                <w:rFonts w:ascii="Aptos" w:hAnsi="Aptos"/>
                <w:b/>
                <w:color w:val="321018"/>
                <w:sz w:val="16"/>
              </w:rPr>
              <w:t>Due date</w:t>
            </w:r>
          </w:p>
        </w:tc>
      </w:tr>
      <w:tr>
        <w:tc>
          <w:tcPr>
            <w:tcW w:type="dxa" w:w="1152"/>
            <w:vAlign w:val="top"/>
          </w:tcPr>
          <w:p>
            <w:pPr>
              <w:spacing w:after="0"/>
            </w:pPr>
            <w:r/>
            <w:r>
              <w:rPr>
                <w:rFonts w:ascii="Aptos" w:hAnsi="Aptos"/>
                <w:b w:val="0"/>
                <w:sz w:val="16"/>
              </w:rPr>
              <w:t>1</w:t>
            </w:r>
          </w:p>
        </w:tc>
        <w:tc>
          <w:tcPr>
            <w:tcW w:type="dxa" w:w="7488"/>
            <w:vAlign w:val="top"/>
          </w:tcPr>
          <w:p>
            <w:pPr>
              <w:spacing w:after="0"/>
            </w:pPr>
            <w:r/>
            <w:r>
              <w:rPr>
                <w:rFonts w:ascii="Aptos" w:hAnsi="Aptos"/>
                <w:b w:val="0"/>
                <w:sz w:val="16"/>
              </w:rPr>
            </w:r>
          </w:p>
        </w:tc>
        <w:tc>
          <w:tcPr>
            <w:tcW w:type="dxa" w:w="2592"/>
            <w:vAlign w:val="top"/>
          </w:tcPr>
          <w:p>
            <w:pPr>
              <w:spacing w:after="0"/>
            </w:pPr>
            <w:r/>
            <w:r>
              <w:rPr>
                <w:rFonts w:ascii="Aptos" w:hAnsi="Aptos"/>
                <w:b w:val="0"/>
                <w:sz w:val="16"/>
              </w:rPr>
            </w:r>
          </w:p>
        </w:tc>
        <w:tc>
          <w:tcPr>
            <w:tcW w:type="dxa" w:w="2592"/>
            <w:vAlign w:val="top"/>
          </w:tcPr>
          <w:p>
            <w:pPr>
              <w:spacing w:after="0"/>
            </w:pPr>
            <w:r/>
            <w:r>
              <w:rPr>
                <w:rFonts w:ascii="Aptos" w:hAnsi="Aptos"/>
                <w:b w:val="0"/>
                <w:sz w:val="16"/>
              </w:rPr>
            </w:r>
          </w:p>
        </w:tc>
      </w:tr>
      <w:tr>
        <w:tc>
          <w:tcPr>
            <w:tcW w:type="dxa" w:w="1152"/>
            <w:vAlign w:val="top"/>
          </w:tcPr>
          <w:p>
            <w:pPr>
              <w:spacing w:after="0"/>
            </w:pPr>
            <w:r/>
            <w:r>
              <w:rPr>
                <w:rFonts w:ascii="Aptos" w:hAnsi="Aptos"/>
                <w:b w:val="0"/>
                <w:sz w:val="16"/>
              </w:rPr>
              <w:t>2</w:t>
            </w:r>
          </w:p>
        </w:tc>
        <w:tc>
          <w:tcPr>
            <w:tcW w:type="dxa" w:w="7488"/>
            <w:vAlign w:val="top"/>
          </w:tcPr>
          <w:p>
            <w:pPr>
              <w:spacing w:after="0"/>
            </w:pPr>
            <w:r/>
            <w:r>
              <w:rPr>
                <w:rFonts w:ascii="Aptos" w:hAnsi="Aptos"/>
                <w:b w:val="0"/>
                <w:sz w:val="16"/>
              </w:rPr>
            </w:r>
          </w:p>
        </w:tc>
        <w:tc>
          <w:tcPr>
            <w:tcW w:type="dxa" w:w="2592"/>
            <w:vAlign w:val="top"/>
          </w:tcPr>
          <w:p>
            <w:pPr>
              <w:spacing w:after="0"/>
            </w:pPr>
            <w:r/>
            <w:r>
              <w:rPr>
                <w:rFonts w:ascii="Aptos" w:hAnsi="Aptos"/>
                <w:b w:val="0"/>
                <w:sz w:val="16"/>
              </w:rPr>
            </w:r>
          </w:p>
        </w:tc>
        <w:tc>
          <w:tcPr>
            <w:tcW w:type="dxa" w:w="2592"/>
            <w:vAlign w:val="top"/>
          </w:tcPr>
          <w:p>
            <w:pPr>
              <w:spacing w:after="0"/>
            </w:pPr>
            <w:r/>
            <w:r>
              <w:rPr>
                <w:rFonts w:ascii="Aptos" w:hAnsi="Aptos"/>
                <w:b w:val="0"/>
                <w:sz w:val="16"/>
              </w:rPr>
            </w:r>
          </w:p>
        </w:tc>
      </w:tr>
      <w:tr>
        <w:tc>
          <w:tcPr>
            <w:tcW w:type="dxa" w:w="1152"/>
            <w:vAlign w:val="top"/>
          </w:tcPr>
          <w:p>
            <w:pPr>
              <w:spacing w:after="0"/>
            </w:pPr>
            <w:r/>
            <w:r>
              <w:rPr>
                <w:rFonts w:ascii="Aptos" w:hAnsi="Aptos"/>
                <w:b w:val="0"/>
                <w:sz w:val="16"/>
              </w:rPr>
              <w:t>3</w:t>
            </w:r>
          </w:p>
        </w:tc>
        <w:tc>
          <w:tcPr>
            <w:tcW w:type="dxa" w:w="7488"/>
            <w:vAlign w:val="top"/>
          </w:tcPr>
          <w:p>
            <w:pPr>
              <w:spacing w:after="0"/>
            </w:pPr>
            <w:r/>
            <w:r>
              <w:rPr>
                <w:rFonts w:ascii="Aptos" w:hAnsi="Aptos"/>
                <w:b w:val="0"/>
                <w:sz w:val="16"/>
              </w:rPr>
            </w:r>
          </w:p>
        </w:tc>
        <w:tc>
          <w:tcPr>
            <w:tcW w:type="dxa" w:w="2592"/>
            <w:vAlign w:val="top"/>
          </w:tcPr>
          <w:p>
            <w:pPr>
              <w:spacing w:after="0"/>
            </w:pPr>
            <w:r/>
            <w:r>
              <w:rPr>
                <w:rFonts w:ascii="Aptos" w:hAnsi="Aptos"/>
                <w:b w:val="0"/>
                <w:sz w:val="16"/>
              </w:rPr>
            </w:r>
          </w:p>
        </w:tc>
        <w:tc>
          <w:tcPr>
            <w:tcW w:type="dxa" w:w="2592"/>
            <w:vAlign w:val="top"/>
          </w:tcPr>
          <w:p>
            <w:pPr>
              <w:spacing w:after="0"/>
            </w:pPr>
            <w:r/>
            <w:r>
              <w:rPr>
                <w:rFonts w:ascii="Aptos" w:hAnsi="Aptos"/>
                <w:b w:val="0"/>
                <w:sz w:val="16"/>
              </w:rPr>
            </w:r>
          </w:p>
        </w:tc>
      </w:tr>
    </w:tbl>
    <w:p/>
    <w:tbl>
      <w:tblPr>
        <w:tblW w:type="auto" w:w="0"/>
        <w:tblLook w:firstColumn="1" w:firstRow="1" w:lastColumn="0" w:lastRow="0" w:noHBand="0" w:noVBand="1" w:val="04A0"/>
      </w:tblPr>
      <w:tblGrid>
        <w:gridCol w:w="14544"/>
      </w:tblGrid>
      <w:tr>
        <w:tc>
          <w:tcPr>
            <w:tcW w:type="dxa" w:w="14544"/>
            <w:shd w:fill="F8F3EA"/>
          </w:tcPr>
          <w:p>
            <w:r/>
            <w:r>
              <w:rPr>
                <w:rFonts w:ascii="Aptos" w:hAnsi="Aptos"/>
                <w:b/>
                <w:color w:val="720058"/>
                <w:sz w:val="17"/>
              </w:rPr>
              <w:t xml:space="preserve">CTA: </w:t>
            </w:r>
            <w:r>
              <w:rPr>
                <w:rFonts w:ascii="Aptos" w:hAnsi="Aptos"/>
                <w:color w:val="2B2B2B"/>
                <w:sz w:val="17"/>
              </w:rPr>
              <w:t>Need deeper review? Book a Document Diagnostic with Research Support.</w:t>
            </w:r>
          </w:p>
        </w:tc>
      </w:tr>
    </w:tbl>
    <w:p/>
    <w:sectPr w:rsidR="00FC693F" w:rsidRPr="0006063C" w:rsidSect="00034616">
      <w:footerReference w:type="default" r:id="rId9"/>
      <w:pgSz w:w="15840" w:h="12240" w:orient="landscape"/>
      <w:pgMar w:top="648" w:right="648" w:bottom="1152" w:left="648" w:header="720" w:footer="36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Aptos" w:hAnsi="Aptos"/>
        <w:sz w:val="16"/>
      </w:rPr>
      <w:t xml:space="preserve">Research Support | [website/contact placeholder] | Page </w:t>
    </w:r>
    <w:fldSimple w:instr="PAGE">
      <w:r>
        <w:t>1</w:t>
      </w:r>
    </w:fldSimple>
    <w:r>
      <w:rPr>
        <w:rFonts w:ascii="Aptos" w:hAnsi="Aptos"/>
        <w:sz w:val="16"/>
      </w:rPr>
      <w:t xml:space="preserve"> of </w:t>
    </w:r>
    <w:fldSimple w:instr="NUMPAGES">
      <w:r>
        <w:t>1</w:t>
      </w:r>
    </w:fldSimple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ptos" w:hAnsi="Aptos" w:eastAsia="Aptos"/>
      <w:sz w:val="18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